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95B" w:rsidRDefault="000E295B" w:rsidP="000E295B">
      <w:pPr>
        <w:rPr>
          <w:rFonts w:ascii="Times New Roman" w:hAnsi="Times New Roman" w:cs="Times New Roman"/>
          <w:sz w:val="28"/>
          <w:szCs w:val="28"/>
        </w:rPr>
      </w:pPr>
    </w:p>
    <w:p w:rsidR="000E295B" w:rsidRPr="000E295B" w:rsidRDefault="000E295B" w:rsidP="000E295B">
      <w:pPr>
        <w:pStyle w:val="a8"/>
        <w:jc w:val="center"/>
        <w:rPr>
          <w:rFonts w:ascii="Times New Roman" w:hAnsi="Times New Roman" w:cs="Times New Roman"/>
        </w:rPr>
      </w:pPr>
      <w:r w:rsidRPr="000E295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7700" cy="8286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95B" w:rsidRPr="000E295B" w:rsidRDefault="000E295B" w:rsidP="000E295B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9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0E295B" w:rsidRPr="000E295B" w:rsidRDefault="000E295B" w:rsidP="000E295B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95B">
        <w:rPr>
          <w:rFonts w:ascii="Times New Roman" w:hAnsi="Times New Roman" w:cs="Times New Roman"/>
          <w:b/>
          <w:bCs/>
          <w:sz w:val="28"/>
          <w:szCs w:val="28"/>
        </w:rPr>
        <w:t>КАЗАЧКИНСКОГО МУНИЦИПАЛЬНОГО ОБРАЗОВАНИЯ</w:t>
      </w:r>
    </w:p>
    <w:p w:rsidR="000E295B" w:rsidRPr="000E295B" w:rsidRDefault="000E295B" w:rsidP="000E295B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95B">
        <w:rPr>
          <w:rFonts w:ascii="Times New Roman" w:hAnsi="Times New Roman" w:cs="Times New Roman"/>
          <w:b/>
          <w:bCs/>
          <w:sz w:val="28"/>
          <w:szCs w:val="28"/>
        </w:rPr>
        <w:t>КАЛИНИНСКОГО МУНИЦИПАЛЬНОГО РАЙОНА</w:t>
      </w:r>
    </w:p>
    <w:p w:rsidR="000E295B" w:rsidRPr="000E295B" w:rsidRDefault="000E295B" w:rsidP="000E295B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95B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0E295B" w:rsidRPr="000E295B" w:rsidRDefault="000E295B" w:rsidP="000E295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0E295B" w:rsidRPr="000E295B" w:rsidRDefault="000E295B" w:rsidP="000E295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0E295B" w:rsidRPr="000E295B" w:rsidRDefault="000E295B" w:rsidP="000E295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95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E295B" w:rsidRPr="000E295B" w:rsidRDefault="000E295B" w:rsidP="000E295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95B" w:rsidRPr="000E295B" w:rsidRDefault="000E295B" w:rsidP="000E295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95B" w:rsidRPr="00DB572E" w:rsidRDefault="000E295B" w:rsidP="000E295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72E">
        <w:rPr>
          <w:rFonts w:ascii="Times New Roman" w:hAnsi="Times New Roman" w:cs="Times New Roman"/>
          <w:b/>
          <w:sz w:val="28"/>
          <w:szCs w:val="28"/>
        </w:rPr>
        <w:t>От 17  апреля 2019 года                                                             № 24-п</w:t>
      </w:r>
    </w:p>
    <w:p w:rsidR="000E295B" w:rsidRPr="000E295B" w:rsidRDefault="000E295B" w:rsidP="000E295B">
      <w:pPr>
        <w:pStyle w:val="a8"/>
        <w:jc w:val="center"/>
        <w:rPr>
          <w:rFonts w:ascii="Times New Roman" w:hAnsi="Times New Roman" w:cs="Times New Roman"/>
          <w:b/>
        </w:rPr>
      </w:pPr>
    </w:p>
    <w:p w:rsidR="000E295B" w:rsidRPr="000E295B" w:rsidRDefault="000E295B" w:rsidP="000E295B">
      <w:pPr>
        <w:pStyle w:val="a8"/>
        <w:jc w:val="center"/>
        <w:rPr>
          <w:rFonts w:ascii="Times New Roman" w:hAnsi="Times New Roman" w:cs="Times New Roman"/>
          <w:b/>
        </w:rPr>
      </w:pPr>
      <w:r w:rsidRPr="000E295B">
        <w:rPr>
          <w:rFonts w:ascii="Times New Roman" w:hAnsi="Times New Roman" w:cs="Times New Roman"/>
          <w:b/>
        </w:rPr>
        <w:t>с.Казачка</w:t>
      </w:r>
    </w:p>
    <w:p w:rsidR="000E295B" w:rsidRDefault="000E295B" w:rsidP="000E295B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295B" w:rsidRDefault="000E295B" w:rsidP="000E295B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реестра</w:t>
      </w:r>
    </w:p>
    <w:p w:rsidR="000E295B" w:rsidRDefault="000E295B" w:rsidP="000E295B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 (площадок) накопления твердых</w:t>
      </w:r>
    </w:p>
    <w:p w:rsidR="000E295B" w:rsidRDefault="000E295B" w:rsidP="000E295B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коммунальных отходов на территории</w:t>
      </w:r>
    </w:p>
    <w:p w:rsidR="00DB572E" w:rsidRPr="00DB572E" w:rsidRDefault="00DB572E" w:rsidP="000E295B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DB572E">
        <w:rPr>
          <w:rFonts w:ascii="Times New Roman" w:hAnsi="Times New Roman" w:cs="Times New Roman"/>
          <w:b/>
          <w:sz w:val="28"/>
          <w:szCs w:val="28"/>
        </w:rPr>
        <w:t xml:space="preserve">Казачкинского муниципального образования </w:t>
      </w:r>
    </w:p>
    <w:p w:rsidR="000E295B" w:rsidRDefault="000E295B" w:rsidP="000E295B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0E295B" w:rsidRDefault="000E295B" w:rsidP="000E295B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 и</w:t>
      </w:r>
    </w:p>
    <w:p w:rsidR="000E295B" w:rsidRDefault="000E295B" w:rsidP="000E295B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 размещения мест (площадок)</w:t>
      </w:r>
    </w:p>
    <w:p w:rsidR="000E295B" w:rsidRDefault="000E295B" w:rsidP="000E295B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накопления твердых коммунальных отходов на</w:t>
      </w:r>
    </w:p>
    <w:p w:rsidR="00DB572E" w:rsidRDefault="000E295B" w:rsidP="00DB572E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DB572E" w:rsidRPr="00DB57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7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72E" w:rsidRPr="00DB572E">
        <w:rPr>
          <w:rFonts w:ascii="Times New Roman" w:hAnsi="Times New Roman" w:cs="Times New Roman"/>
          <w:b/>
          <w:sz w:val="28"/>
          <w:szCs w:val="28"/>
        </w:rPr>
        <w:t>Казачкинского муниципального</w:t>
      </w:r>
    </w:p>
    <w:p w:rsidR="000E295B" w:rsidRDefault="00DB572E" w:rsidP="00DB572E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DB572E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295B">
        <w:rPr>
          <w:rFonts w:ascii="Times New Roman" w:hAnsi="Times New Roman" w:cs="Times New Roman"/>
          <w:b/>
          <w:sz w:val="28"/>
          <w:szCs w:val="28"/>
        </w:rPr>
        <w:t xml:space="preserve">Калининского муниципального </w:t>
      </w:r>
    </w:p>
    <w:p w:rsidR="000E295B" w:rsidRDefault="000E295B" w:rsidP="000E295B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Саратовской области.</w:t>
      </w:r>
    </w:p>
    <w:p w:rsidR="000E295B" w:rsidRDefault="000E295B" w:rsidP="000E295B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0E295B" w:rsidRDefault="000E295B" w:rsidP="000E295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 законом от 06.10.2003 № 131-ФЗ «Об общих принципах организации местного самоуправления в Российской Федерации»,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 а так же Правил благоустройства на территории Казачкинского муниципального образования Калининского муниципального района  Саратовской области, </w:t>
      </w:r>
    </w:p>
    <w:p w:rsidR="000E295B" w:rsidRDefault="000E295B" w:rsidP="000E295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0E295B" w:rsidRDefault="000E295B" w:rsidP="000E295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Утвердить реестр мест (площадок) накопления твердых коммунальных отходов на территории Казачкинского муниципального образования Калининского муниципального района Саратовской области, согласно приложению №1.</w:t>
      </w:r>
    </w:p>
    <w:p w:rsidR="000E295B" w:rsidRDefault="000E295B" w:rsidP="000E295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схемы размещения мест (площадок) накопления твердых коммунальных отходов на территории Казачкинского муниципального образования Калининского муниципального района Саратовской области согласно приложение №2.</w:t>
      </w:r>
    </w:p>
    <w:p w:rsidR="000E295B" w:rsidRDefault="000E295B" w:rsidP="000E295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B572E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72E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 xml:space="preserve"> мест (площадок) накопления твердых коммунальных отходов на территории </w:t>
      </w:r>
      <w:r w:rsidRPr="000E29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Казачкинского муниципального образования Калининского муниципального района Саратовской области.</w:t>
      </w:r>
    </w:p>
    <w:p w:rsidR="000E295B" w:rsidRDefault="000E295B" w:rsidP="000E295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Разместить  настоящее постановление на официальном сайте администрации Казачкинского муниципального образования Калининского МР с сети интернет.  </w:t>
      </w:r>
    </w:p>
    <w:p w:rsidR="000E295B" w:rsidRDefault="000E295B" w:rsidP="000E295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</w:t>
      </w:r>
      <w:r w:rsidR="00DB572E">
        <w:rPr>
          <w:rFonts w:ascii="Times New Roman" w:hAnsi="Times New Roman" w:cs="Times New Roman"/>
          <w:sz w:val="28"/>
          <w:szCs w:val="28"/>
        </w:rPr>
        <w:t>ает в силу с момента его обнарод</w:t>
      </w:r>
      <w:r>
        <w:rPr>
          <w:rFonts w:ascii="Times New Roman" w:hAnsi="Times New Roman" w:cs="Times New Roman"/>
          <w:sz w:val="28"/>
          <w:szCs w:val="28"/>
        </w:rPr>
        <w:t>ования.</w:t>
      </w:r>
    </w:p>
    <w:p w:rsidR="000E295B" w:rsidRDefault="000E295B" w:rsidP="000E295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постановления </w:t>
      </w:r>
      <w:r w:rsidR="00DB572E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95B" w:rsidRDefault="000E295B" w:rsidP="000E295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E295B" w:rsidRDefault="000E295B" w:rsidP="000E295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E295B" w:rsidRDefault="000E295B" w:rsidP="000E295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B572E" w:rsidRDefault="00DB572E" w:rsidP="00DB572E">
      <w:pPr>
        <w:pStyle w:val="western"/>
        <w:tabs>
          <w:tab w:val="left" w:pos="567"/>
        </w:tabs>
        <w:spacing w:before="0" w:beforeAutospacing="0"/>
        <w:ind w:left="567"/>
      </w:pPr>
      <w:r>
        <w:t xml:space="preserve">        </w:t>
      </w:r>
      <w:r w:rsidR="000E295B">
        <w:t xml:space="preserve">Глава </w:t>
      </w:r>
      <w:r>
        <w:t>администрации</w:t>
      </w:r>
    </w:p>
    <w:p w:rsidR="000E295B" w:rsidRDefault="00DB572E" w:rsidP="00DB572E">
      <w:pPr>
        <w:pStyle w:val="western"/>
        <w:tabs>
          <w:tab w:val="left" w:pos="567"/>
        </w:tabs>
        <w:spacing w:before="0" w:beforeAutospacing="0"/>
        <w:ind w:left="567"/>
        <w:jc w:val="center"/>
      </w:pPr>
      <w:r>
        <w:t xml:space="preserve">Казачкинского МО                    </w:t>
      </w:r>
      <w:r w:rsidR="000E295B">
        <w:t xml:space="preserve">        </w:t>
      </w:r>
      <w:r>
        <w:t xml:space="preserve">   </w:t>
      </w:r>
      <w:r w:rsidR="000E295B">
        <w:t xml:space="preserve">                      </w:t>
      </w:r>
      <w:r>
        <w:t>Н.А.Агафонов</w:t>
      </w:r>
    </w:p>
    <w:p w:rsidR="000E295B" w:rsidRDefault="000E295B" w:rsidP="000E295B">
      <w:pPr>
        <w:pStyle w:val="western"/>
        <w:tabs>
          <w:tab w:val="left" w:pos="567"/>
        </w:tabs>
        <w:spacing w:before="0" w:beforeAutospacing="0"/>
        <w:jc w:val="left"/>
      </w:pPr>
    </w:p>
    <w:p w:rsidR="000E295B" w:rsidRDefault="000E295B" w:rsidP="000E295B">
      <w:pPr>
        <w:pStyle w:val="western"/>
        <w:tabs>
          <w:tab w:val="left" w:pos="567"/>
        </w:tabs>
        <w:spacing w:before="0" w:beforeAutospacing="0"/>
        <w:ind w:left="1065"/>
      </w:pPr>
    </w:p>
    <w:p w:rsidR="000E295B" w:rsidRDefault="000E295B" w:rsidP="000E295B">
      <w:pPr>
        <w:pStyle w:val="western"/>
        <w:tabs>
          <w:tab w:val="left" w:pos="567"/>
        </w:tabs>
        <w:spacing w:before="0" w:beforeAutospacing="0"/>
        <w:ind w:left="1065"/>
      </w:pPr>
    </w:p>
    <w:p w:rsidR="000E295B" w:rsidRDefault="000E295B" w:rsidP="000E295B">
      <w:pPr>
        <w:pStyle w:val="western"/>
        <w:tabs>
          <w:tab w:val="left" w:pos="567"/>
        </w:tabs>
        <w:spacing w:before="0" w:beforeAutospacing="0"/>
        <w:ind w:left="1065"/>
      </w:pPr>
    </w:p>
    <w:p w:rsidR="000E295B" w:rsidRDefault="000E295B" w:rsidP="000E295B">
      <w:pPr>
        <w:pStyle w:val="western"/>
        <w:tabs>
          <w:tab w:val="left" w:pos="567"/>
        </w:tabs>
        <w:spacing w:before="0" w:beforeAutospacing="0"/>
        <w:ind w:left="1065"/>
      </w:pPr>
    </w:p>
    <w:p w:rsidR="000E295B" w:rsidRDefault="000E295B" w:rsidP="000E295B">
      <w:pPr>
        <w:pStyle w:val="western"/>
        <w:tabs>
          <w:tab w:val="left" w:pos="567"/>
        </w:tabs>
        <w:spacing w:before="0" w:beforeAutospacing="0"/>
        <w:ind w:left="1065"/>
      </w:pPr>
    </w:p>
    <w:p w:rsidR="000E295B" w:rsidRDefault="000E295B" w:rsidP="000E295B">
      <w:pPr>
        <w:pStyle w:val="western"/>
        <w:tabs>
          <w:tab w:val="left" w:pos="567"/>
        </w:tabs>
        <w:spacing w:before="0" w:beforeAutospacing="0"/>
        <w:ind w:left="1065"/>
      </w:pPr>
    </w:p>
    <w:p w:rsidR="002B1E70" w:rsidRDefault="002B1E70">
      <w:pPr>
        <w:rPr>
          <w:rFonts w:ascii="Times New Roman" w:hAnsi="Times New Roman" w:cs="Times New Roman"/>
          <w:b/>
          <w:sz w:val="24"/>
          <w:szCs w:val="24"/>
        </w:rPr>
        <w:sectPr w:rsidR="002B1E70" w:rsidSect="00DB572E">
          <w:pgSz w:w="11906" w:h="16838"/>
          <w:pgMar w:top="568" w:right="851" w:bottom="1134" w:left="851" w:header="709" w:footer="709" w:gutter="0"/>
          <w:cols w:space="708"/>
          <w:docGrid w:linePitch="360"/>
        </w:sectPr>
      </w:pPr>
    </w:p>
    <w:p w:rsidR="002B1E70" w:rsidRDefault="002B1E70" w:rsidP="002B1E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08ED" w:rsidRPr="00D708ED" w:rsidRDefault="00D708ED" w:rsidP="00D708E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08ED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D708ED" w:rsidRPr="00D708ED" w:rsidRDefault="00D708ED" w:rsidP="00D708E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08ED">
        <w:rPr>
          <w:rFonts w:ascii="Times New Roman" w:hAnsi="Times New Roman" w:cs="Times New Roman"/>
          <w:b/>
          <w:sz w:val="24"/>
          <w:szCs w:val="24"/>
        </w:rPr>
        <w:t>к постановлению</w:t>
      </w:r>
    </w:p>
    <w:p w:rsidR="00D708ED" w:rsidRPr="00D708ED" w:rsidRDefault="00D708ED" w:rsidP="00D708E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08ED">
        <w:rPr>
          <w:rFonts w:ascii="Times New Roman" w:hAnsi="Times New Roman" w:cs="Times New Roman"/>
          <w:b/>
          <w:sz w:val="24"/>
          <w:szCs w:val="24"/>
        </w:rPr>
        <w:t xml:space="preserve">администрации Калининского </w:t>
      </w:r>
    </w:p>
    <w:p w:rsidR="00D708ED" w:rsidRPr="00D708ED" w:rsidRDefault="00D708ED" w:rsidP="00D708ED">
      <w:pPr>
        <w:spacing w:after="0"/>
        <w:ind w:left="92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08ED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D708ED" w:rsidRPr="00D708ED" w:rsidRDefault="00D708ED" w:rsidP="00D708ED">
      <w:pPr>
        <w:spacing w:after="0"/>
        <w:ind w:left="92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08ED">
        <w:rPr>
          <w:rFonts w:ascii="Times New Roman" w:hAnsi="Times New Roman" w:cs="Times New Roman"/>
          <w:b/>
          <w:sz w:val="24"/>
          <w:szCs w:val="24"/>
        </w:rPr>
        <w:t xml:space="preserve"> Саратовской области</w:t>
      </w:r>
    </w:p>
    <w:p w:rsidR="00D708ED" w:rsidRDefault="00DB572E" w:rsidP="00F21C05">
      <w:pPr>
        <w:spacing w:after="0"/>
        <w:ind w:left="92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От  17.04.2019г  № 24-п</w:t>
      </w:r>
      <w:r w:rsidR="00D708ED" w:rsidRPr="00D708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8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6BFD" w:rsidRDefault="007F54B9" w:rsidP="007F54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мест (площадок) накопления твердых коммунальных отходов</w:t>
      </w:r>
      <w:r w:rsidR="00D708ED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  <w:r w:rsidR="00B71005">
        <w:rPr>
          <w:rFonts w:ascii="Times New Roman" w:hAnsi="Times New Roman" w:cs="Times New Roman"/>
          <w:b/>
          <w:sz w:val="28"/>
          <w:szCs w:val="28"/>
        </w:rPr>
        <w:t xml:space="preserve"> Казачкинского МО</w:t>
      </w:r>
      <w:r w:rsidR="00D708ED">
        <w:rPr>
          <w:rFonts w:ascii="Times New Roman" w:hAnsi="Times New Roman" w:cs="Times New Roman"/>
          <w:b/>
          <w:sz w:val="28"/>
          <w:szCs w:val="28"/>
        </w:rPr>
        <w:t xml:space="preserve"> Калининского муниципального района Саратовской области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5968" w:type="dxa"/>
        <w:tblInd w:w="-459" w:type="dxa"/>
        <w:tblLayout w:type="fixed"/>
        <w:tblLook w:val="04A0"/>
      </w:tblPr>
      <w:tblGrid>
        <w:gridCol w:w="567"/>
        <w:gridCol w:w="3686"/>
        <w:gridCol w:w="992"/>
        <w:gridCol w:w="1276"/>
        <w:gridCol w:w="992"/>
        <w:gridCol w:w="709"/>
        <w:gridCol w:w="709"/>
        <w:gridCol w:w="850"/>
        <w:gridCol w:w="709"/>
        <w:gridCol w:w="1134"/>
        <w:gridCol w:w="1515"/>
        <w:gridCol w:w="1462"/>
        <w:gridCol w:w="1367"/>
      </w:tblGrid>
      <w:tr w:rsidR="00F76BFD" w:rsidTr="004465A0">
        <w:tc>
          <w:tcPr>
            <w:tcW w:w="567" w:type="dxa"/>
            <w:vMerge w:val="restart"/>
          </w:tcPr>
          <w:p w:rsidR="00F76BFD" w:rsidRPr="007F2CA0" w:rsidRDefault="00F76BFD">
            <w:pPr>
              <w:rPr>
                <w:rFonts w:ascii="Times New Roman" w:hAnsi="Times New Roman" w:cs="Times New Roman"/>
                <w:b/>
              </w:rPr>
            </w:pPr>
            <w:r w:rsidRPr="007F2CA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954" w:type="dxa"/>
            <w:gridSpan w:val="3"/>
          </w:tcPr>
          <w:p w:rsidR="00F76BFD" w:rsidRPr="007F2CA0" w:rsidRDefault="00F76BFD">
            <w:pPr>
              <w:rPr>
                <w:rFonts w:ascii="Times New Roman" w:hAnsi="Times New Roman" w:cs="Times New Roman"/>
                <w:b/>
              </w:rPr>
            </w:pPr>
            <w:r w:rsidRPr="007F2CA0">
              <w:rPr>
                <w:rFonts w:ascii="Times New Roman" w:hAnsi="Times New Roman" w:cs="Times New Roman"/>
                <w:b/>
              </w:rPr>
              <w:t>Данные о нахождении мест (площадок) накопления ТКО</w:t>
            </w:r>
          </w:p>
        </w:tc>
        <w:tc>
          <w:tcPr>
            <w:tcW w:w="3969" w:type="dxa"/>
            <w:gridSpan w:val="5"/>
          </w:tcPr>
          <w:p w:rsidR="00F76BFD" w:rsidRPr="007F2CA0" w:rsidRDefault="00F76BFD">
            <w:pPr>
              <w:rPr>
                <w:rFonts w:ascii="Times New Roman" w:hAnsi="Times New Roman" w:cs="Times New Roman"/>
                <w:b/>
              </w:rPr>
            </w:pPr>
            <w:r w:rsidRPr="007F2CA0">
              <w:rPr>
                <w:rFonts w:ascii="Times New Roman" w:hAnsi="Times New Roman" w:cs="Times New Roman"/>
                <w:b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4111" w:type="dxa"/>
            <w:gridSpan w:val="3"/>
          </w:tcPr>
          <w:p w:rsidR="00F76BFD" w:rsidRPr="007F2CA0" w:rsidRDefault="00F76BFD">
            <w:pPr>
              <w:rPr>
                <w:rFonts w:ascii="Times New Roman" w:hAnsi="Times New Roman" w:cs="Times New Roman"/>
                <w:b/>
              </w:rPr>
            </w:pPr>
            <w:r w:rsidRPr="007F2CA0">
              <w:rPr>
                <w:rFonts w:ascii="Times New Roman" w:hAnsi="Times New Roman" w:cs="Times New Roman"/>
                <w:b/>
              </w:rPr>
              <w:t>Данные о собственниках мест (площадок) накопления ТКО</w:t>
            </w:r>
          </w:p>
        </w:tc>
        <w:tc>
          <w:tcPr>
            <w:tcW w:w="1367" w:type="dxa"/>
            <w:vMerge w:val="restart"/>
          </w:tcPr>
          <w:p w:rsidR="00F76BFD" w:rsidRPr="007F2CA0" w:rsidRDefault="00F76BFD">
            <w:pPr>
              <w:rPr>
                <w:rFonts w:ascii="Times New Roman" w:hAnsi="Times New Roman" w:cs="Times New Roman"/>
                <w:b/>
              </w:rPr>
            </w:pPr>
            <w:r w:rsidRPr="007F2CA0">
              <w:rPr>
                <w:rFonts w:ascii="Times New Roman" w:hAnsi="Times New Roman" w:cs="Times New Roman"/>
                <w:b/>
              </w:rPr>
              <w:t>Данные об источниках образования ТКО которые складируются в местах (на площадках) накопления ТКО</w:t>
            </w:r>
          </w:p>
        </w:tc>
      </w:tr>
      <w:tr w:rsidR="00E71DD7" w:rsidTr="004465A0">
        <w:tc>
          <w:tcPr>
            <w:tcW w:w="567" w:type="dxa"/>
            <w:vMerge/>
          </w:tcPr>
          <w:p w:rsidR="00E71DD7" w:rsidRPr="007F2CA0" w:rsidRDefault="00E71D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E71DD7" w:rsidRPr="007F2CA0" w:rsidRDefault="00E71DD7">
            <w:pPr>
              <w:rPr>
                <w:rFonts w:ascii="Times New Roman" w:hAnsi="Times New Roman" w:cs="Times New Roman"/>
                <w:b/>
              </w:rPr>
            </w:pPr>
            <w:r w:rsidRPr="007F2CA0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992" w:type="dxa"/>
          </w:tcPr>
          <w:p w:rsidR="00E71DD7" w:rsidRPr="007F2CA0" w:rsidRDefault="00E71DD7">
            <w:pPr>
              <w:rPr>
                <w:rFonts w:ascii="Times New Roman" w:hAnsi="Times New Roman" w:cs="Times New Roman"/>
                <w:b/>
              </w:rPr>
            </w:pPr>
            <w:r w:rsidRPr="007F2CA0">
              <w:rPr>
                <w:rFonts w:ascii="Times New Roman" w:hAnsi="Times New Roman" w:cs="Times New Roman"/>
                <w:b/>
              </w:rPr>
              <w:t>Географические коорди</w:t>
            </w:r>
            <w:r w:rsidR="004465A0">
              <w:rPr>
                <w:rFonts w:ascii="Times New Roman" w:hAnsi="Times New Roman" w:cs="Times New Roman"/>
                <w:b/>
              </w:rPr>
              <w:t>-</w:t>
            </w:r>
            <w:r w:rsidRPr="007F2CA0">
              <w:rPr>
                <w:rFonts w:ascii="Times New Roman" w:hAnsi="Times New Roman" w:cs="Times New Roman"/>
                <w:b/>
              </w:rPr>
              <w:t>наты</w:t>
            </w:r>
          </w:p>
        </w:tc>
        <w:tc>
          <w:tcPr>
            <w:tcW w:w="1276" w:type="dxa"/>
          </w:tcPr>
          <w:p w:rsidR="00E71DD7" w:rsidRPr="007F2CA0" w:rsidRDefault="00E71DD7">
            <w:pPr>
              <w:rPr>
                <w:rFonts w:ascii="Times New Roman" w:hAnsi="Times New Roman" w:cs="Times New Roman"/>
                <w:b/>
              </w:rPr>
            </w:pPr>
            <w:r w:rsidRPr="007F2CA0">
              <w:rPr>
                <w:rFonts w:ascii="Times New Roman" w:hAnsi="Times New Roman" w:cs="Times New Roman"/>
                <w:b/>
              </w:rPr>
              <w:t>Схема размещения</w:t>
            </w:r>
          </w:p>
        </w:tc>
        <w:tc>
          <w:tcPr>
            <w:tcW w:w="992" w:type="dxa"/>
          </w:tcPr>
          <w:p w:rsidR="00E71DD7" w:rsidRPr="007F2CA0" w:rsidRDefault="00E71DD7">
            <w:pPr>
              <w:rPr>
                <w:rFonts w:ascii="Times New Roman" w:hAnsi="Times New Roman" w:cs="Times New Roman"/>
                <w:b/>
              </w:rPr>
            </w:pPr>
            <w:r w:rsidRPr="007F2CA0">
              <w:rPr>
                <w:rFonts w:ascii="Times New Roman" w:hAnsi="Times New Roman" w:cs="Times New Roman"/>
                <w:b/>
              </w:rPr>
              <w:t>Покрытие (бетон, асфальт, грунт, иное)</w:t>
            </w:r>
          </w:p>
        </w:tc>
        <w:tc>
          <w:tcPr>
            <w:tcW w:w="709" w:type="dxa"/>
          </w:tcPr>
          <w:p w:rsidR="00E71DD7" w:rsidRPr="007F2CA0" w:rsidRDefault="00E71DD7">
            <w:pPr>
              <w:rPr>
                <w:rFonts w:ascii="Times New Roman" w:hAnsi="Times New Roman" w:cs="Times New Roman"/>
                <w:b/>
              </w:rPr>
            </w:pPr>
            <w:r w:rsidRPr="007F2CA0">
              <w:rPr>
                <w:rFonts w:ascii="Times New Roman" w:hAnsi="Times New Roman" w:cs="Times New Roman"/>
                <w:b/>
              </w:rPr>
              <w:t>Площадь</w:t>
            </w:r>
          </w:p>
        </w:tc>
        <w:tc>
          <w:tcPr>
            <w:tcW w:w="709" w:type="dxa"/>
          </w:tcPr>
          <w:p w:rsidR="00E71DD7" w:rsidRPr="007F2CA0" w:rsidRDefault="00E71DD7">
            <w:pPr>
              <w:rPr>
                <w:rFonts w:ascii="Times New Roman" w:hAnsi="Times New Roman" w:cs="Times New Roman"/>
                <w:b/>
              </w:rPr>
            </w:pPr>
            <w:r w:rsidRPr="007F2CA0">
              <w:rPr>
                <w:rFonts w:ascii="Times New Roman" w:hAnsi="Times New Roman" w:cs="Times New Roman"/>
                <w:b/>
              </w:rPr>
              <w:t xml:space="preserve">Кол-во размещенных контейнеров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71DD7" w:rsidRPr="007F2CA0" w:rsidRDefault="00E71DD7">
            <w:pPr>
              <w:rPr>
                <w:rFonts w:ascii="Times New Roman" w:hAnsi="Times New Roman" w:cs="Times New Roman"/>
                <w:b/>
              </w:rPr>
            </w:pPr>
            <w:r w:rsidRPr="007F2CA0">
              <w:rPr>
                <w:rFonts w:ascii="Times New Roman" w:hAnsi="Times New Roman" w:cs="Times New Roman"/>
                <w:b/>
              </w:rPr>
              <w:t>Объем, м3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1DD7" w:rsidRPr="007F2CA0" w:rsidRDefault="00E71DD7">
            <w:pPr>
              <w:rPr>
                <w:rFonts w:ascii="Times New Roman" w:hAnsi="Times New Roman" w:cs="Times New Roman"/>
                <w:b/>
              </w:rPr>
            </w:pPr>
            <w:r w:rsidRPr="007F2CA0">
              <w:rPr>
                <w:rFonts w:ascii="Times New Roman" w:hAnsi="Times New Roman" w:cs="Times New Roman"/>
                <w:b/>
              </w:rPr>
              <w:t>Кол-во планируемых к размещению контейнеров</w:t>
            </w:r>
          </w:p>
        </w:tc>
        <w:tc>
          <w:tcPr>
            <w:tcW w:w="1134" w:type="dxa"/>
          </w:tcPr>
          <w:p w:rsidR="00E71DD7" w:rsidRPr="007F2CA0" w:rsidRDefault="00E71DD7">
            <w:pPr>
              <w:rPr>
                <w:rFonts w:ascii="Times New Roman" w:hAnsi="Times New Roman" w:cs="Times New Roman"/>
                <w:b/>
              </w:rPr>
            </w:pPr>
            <w:r w:rsidRPr="007F2CA0">
              <w:rPr>
                <w:rFonts w:ascii="Times New Roman" w:hAnsi="Times New Roman" w:cs="Times New Roman"/>
                <w:b/>
              </w:rPr>
              <w:t>Полное наименование (ФИО)</w:t>
            </w:r>
          </w:p>
        </w:tc>
        <w:tc>
          <w:tcPr>
            <w:tcW w:w="1515" w:type="dxa"/>
          </w:tcPr>
          <w:p w:rsidR="00E71DD7" w:rsidRPr="007F2CA0" w:rsidRDefault="00E71DD7">
            <w:pPr>
              <w:rPr>
                <w:rFonts w:ascii="Times New Roman" w:hAnsi="Times New Roman" w:cs="Times New Roman"/>
                <w:b/>
              </w:rPr>
            </w:pPr>
            <w:r w:rsidRPr="007F2CA0">
              <w:rPr>
                <w:rFonts w:ascii="Times New Roman" w:hAnsi="Times New Roman" w:cs="Times New Roman"/>
                <w:b/>
              </w:rPr>
              <w:t>Основной государственный регистрационный номер (документ удостоверяющий личность)</w:t>
            </w:r>
          </w:p>
        </w:tc>
        <w:tc>
          <w:tcPr>
            <w:tcW w:w="1462" w:type="dxa"/>
          </w:tcPr>
          <w:p w:rsidR="00E71DD7" w:rsidRPr="007F2CA0" w:rsidRDefault="00E71DD7">
            <w:pPr>
              <w:rPr>
                <w:rFonts w:ascii="Times New Roman" w:hAnsi="Times New Roman" w:cs="Times New Roman"/>
                <w:b/>
              </w:rPr>
            </w:pPr>
            <w:r w:rsidRPr="007F2CA0">
              <w:rPr>
                <w:rFonts w:ascii="Times New Roman" w:hAnsi="Times New Roman" w:cs="Times New Roman"/>
                <w:b/>
              </w:rPr>
              <w:t>Фактический адрес регистрации</w:t>
            </w:r>
          </w:p>
        </w:tc>
        <w:tc>
          <w:tcPr>
            <w:tcW w:w="1367" w:type="dxa"/>
            <w:vMerge/>
          </w:tcPr>
          <w:p w:rsidR="00E71DD7" w:rsidRPr="007F2CA0" w:rsidRDefault="00E71DD7">
            <w:pPr>
              <w:rPr>
                <w:rFonts w:ascii="Times New Roman" w:hAnsi="Times New Roman" w:cs="Times New Roman"/>
              </w:rPr>
            </w:pPr>
          </w:p>
        </w:tc>
      </w:tr>
      <w:tr w:rsidR="008776AD" w:rsidTr="004465A0">
        <w:tc>
          <w:tcPr>
            <w:tcW w:w="567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8776AD" w:rsidRPr="007F2CA0" w:rsidRDefault="008776AD" w:rsidP="008776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CA0">
              <w:rPr>
                <w:rFonts w:ascii="Times New Roman" w:hAnsi="Times New Roman" w:cs="Times New Roman"/>
                <w:b/>
              </w:rPr>
              <w:t>с.Казачка</w:t>
            </w:r>
          </w:p>
          <w:p w:rsidR="008776AD" w:rsidRPr="007F2CA0" w:rsidRDefault="008776AD" w:rsidP="00D92014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въезд в село Казачка</w:t>
            </w:r>
          </w:p>
        </w:tc>
        <w:tc>
          <w:tcPr>
            <w:tcW w:w="992" w:type="dxa"/>
          </w:tcPr>
          <w:p w:rsidR="008776AD" w:rsidRPr="007F2CA0" w:rsidRDefault="008776AD" w:rsidP="00D92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76AD" w:rsidRPr="007F2CA0" w:rsidRDefault="008776AD" w:rsidP="00D92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709" w:type="dxa"/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  <w:vertAlign w:val="superscript"/>
              </w:rPr>
            </w:pPr>
            <w:r w:rsidRPr="007F2CA0">
              <w:rPr>
                <w:rFonts w:ascii="Times New Roman" w:hAnsi="Times New Roman" w:cs="Times New Roman"/>
              </w:rPr>
              <w:t>18м</w:t>
            </w:r>
            <w:r w:rsidRPr="007F2CA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8776AD" w:rsidRPr="007F2CA0" w:rsidRDefault="008776AD" w:rsidP="00015949">
            <w:pPr>
              <w:jc w:val="center"/>
            </w:pPr>
          </w:p>
        </w:tc>
        <w:tc>
          <w:tcPr>
            <w:tcW w:w="1515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8776AD" w:rsidTr="004465A0">
        <w:tc>
          <w:tcPr>
            <w:tcW w:w="567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8776AD" w:rsidRPr="007F2CA0" w:rsidRDefault="008776AD" w:rsidP="00D92014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ул.Советская</w:t>
            </w:r>
          </w:p>
          <w:p w:rsidR="008776AD" w:rsidRPr="007F2CA0" w:rsidRDefault="002F0A34" w:rsidP="00D92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 домами № 58 и № 60</w:t>
            </w:r>
          </w:p>
          <w:p w:rsidR="008776AD" w:rsidRPr="007F2CA0" w:rsidRDefault="00965854" w:rsidP="00D92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 </w:t>
            </w:r>
            <w:r w:rsidR="002F0A34">
              <w:rPr>
                <w:rFonts w:ascii="Times New Roman" w:hAnsi="Times New Roman" w:cs="Times New Roman"/>
              </w:rPr>
              <w:t xml:space="preserve"> дома</w:t>
            </w:r>
            <w:r>
              <w:rPr>
                <w:rFonts w:ascii="Times New Roman" w:hAnsi="Times New Roman" w:cs="Times New Roman"/>
              </w:rPr>
              <w:t xml:space="preserve">ми </w:t>
            </w:r>
            <w:r w:rsidR="002F0A34">
              <w:rPr>
                <w:rFonts w:ascii="Times New Roman" w:hAnsi="Times New Roman" w:cs="Times New Roman"/>
              </w:rPr>
              <w:t xml:space="preserve"> №  7</w:t>
            </w:r>
            <w:r w:rsidR="008776AD" w:rsidRPr="007F2CA0">
              <w:rPr>
                <w:rFonts w:ascii="Times New Roman" w:hAnsi="Times New Roman" w:cs="Times New Roman"/>
              </w:rPr>
              <w:t>8</w:t>
            </w:r>
            <w:r w:rsidR="004465A0">
              <w:rPr>
                <w:rFonts w:ascii="Times New Roman" w:hAnsi="Times New Roman" w:cs="Times New Roman"/>
              </w:rPr>
              <w:t>-74</w:t>
            </w:r>
          </w:p>
          <w:p w:rsidR="008776AD" w:rsidRPr="007F2CA0" w:rsidRDefault="008776AD" w:rsidP="004465A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напротив магазина «Казачок»</w:t>
            </w:r>
            <w:r w:rsidR="004465A0">
              <w:rPr>
                <w:rFonts w:ascii="Times New Roman" w:hAnsi="Times New Roman" w:cs="Times New Roman"/>
              </w:rPr>
              <w:t xml:space="preserve"> д.№ 77</w:t>
            </w:r>
          </w:p>
        </w:tc>
        <w:tc>
          <w:tcPr>
            <w:tcW w:w="992" w:type="dxa"/>
          </w:tcPr>
          <w:p w:rsidR="008776AD" w:rsidRPr="007F2CA0" w:rsidRDefault="008776AD" w:rsidP="00D92014">
            <w:pPr>
              <w:jc w:val="center"/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D92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76AD" w:rsidRPr="007F2CA0" w:rsidRDefault="008776AD" w:rsidP="00D92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8776AD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Грунт</w:t>
            </w:r>
          </w:p>
          <w:p w:rsidR="008776AD" w:rsidRPr="007F2CA0" w:rsidRDefault="008776AD" w:rsidP="008776AD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Грунт</w:t>
            </w: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709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8776AD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F2CA0">
              <w:rPr>
                <w:rFonts w:ascii="Times New Roman" w:hAnsi="Times New Roman" w:cs="Times New Roman"/>
              </w:rPr>
              <w:t>18м</w:t>
            </w:r>
            <w:r w:rsidRPr="007F2CA0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8776AD" w:rsidRPr="007F2CA0" w:rsidRDefault="008776AD" w:rsidP="008776AD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F2CA0">
              <w:rPr>
                <w:rFonts w:ascii="Times New Roman" w:hAnsi="Times New Roman" w:cs="Times New Roman"/>
              </w:rPr>
              <w:t>18м</w:t>
            </w:r>
            <w:r w:rsidRPr="007F2CA0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8776AD" w:rsidRPr="007F2CA0" w:rsidRDefault="008776AD" w:rsidP="008776AD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18м</w:t>
            </w:r>
            <w:r w:rsidRPr="007F2CA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8776AD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0,75</w:t>
            </w:r>
          </w:p>
          <w:p w:rsidR="008776AD" w:rsidRPr="007F2CA0" w:rsidRDefault="008776AD" w:rsidP="008776AD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0,75</w:t>
            </w:r>
          </w:p>
          <w:p w:rsidR="008776AD" w:rsidRPr="007F2CA0" w:rsidRDefault="008776AD" w:rsidP="008776AD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8776AD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3</w:t>
            </w:r>
          </w:p>
          <w:p w:rsidR="008776AD" w:rsidRPr="007F2CA0" w:rsidRDefault="008776AD" w:rsidP="008776AD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3</w:t>
            </w:r>
          </w:p>
          <w:p w:rsidR="008776AD" w:rsidRPr="007F2CA0" w:rsidRDefault="008776AD" w:rsidP="008776AD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8776AD" w:rsidRPr="007F2CA0" w:rsidRDefault="008776AD" w:rsidP="00015949">
            <w:pPr>
              <w:jc w:val="center"/>
            </w:pPr>
          </w:p>
        </w:tc>
        <w:tc>
          <w:tcPr>
            <w:tcW w:w="1515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8776AD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Население</w:t>
            </w:r>
          </w:p>
          <w:p w:rsidR="008776AD" w:rsidRPr="007F2CA0" w:rsidRDefault="008776AD" w:rsidP="008776AD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Население</w:t>
            </w:r>
          </w:p>
          <w:p w:rsidR="008776AD" w:rsidRPr="007F2CA0" w:rsidRDefault="008776AD" w:rsidP="008776AD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8776AD" w:rsidTr="004465A0">
        <w:tc>
          <w:tcPr>
            <w:tcW w:w="567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8776AD" w:rsidRPr="007F2CA0" w:rsidRDefault="008776AD" w:rsidP="00D92014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Ул.Дорожная</w:t>
            </w:r>
          </w:p>
          <w:p w:rsidR="008776AD" w:rsidRPr="007F2CA0" w:rsidRDefault="008776AD" w:rsidP="00D92014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 xml:space="preserve">Напротив дома № </w:t>
            </w:r>
            <w:r w:rsidR="002F0A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8776AD" w:rsidRPr="007F2CA0" w:rsidRDefault="008776AD" w:rsidP="00D92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76AD" w:rsidRPr="007F2CA0" w:rsidRDefault="008776AD" w:rsidP="00D92014">
            <w:pPr>
              <w:jc w:val="center"/>
            </w:pPr>
          </w:p>
        </w:tc>
        <w:tc>
          <w:tcPr>
            <w:tcW w:w="992" w:type="dxa"/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709" w:type="dxa"/>
          </w:tcPr>
          <w:p w:rsidR="008776AD" w:rsidRPr="007F2CA0" w:rsidRDefault="008776AD" w:rsidP="00602483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602483">
            <w:pPr>
              <w:rPr>
                <w:rFonts w:ascii="Times New Roman" w:hAnsi="Times New Roman" w:cs="Times New Roman"/>
                <w:vertAlign w:val="superscript"/>
              </w:rPr>
            </w:pPr>
            <w:r w:rsidRPr="007F2CA0">
              <w:rPr>
                <w:rFonts w:ascii="Times New Roman" w:hAnsi="Times New Roman" w:cs="Times New Roman"/>
              </w:rPr>
              <w:t>18м</w:t>
            </w:r>
            <w:r w:rsidRPr="007F2CA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776AD" w:rsidRPr="007F2CA0" w:rsidRDefault="008776AD" w:rsidP="00602483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602483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776AD" w:rsidRPr="007F2CA0" w:rsidRDefault="008776AD" w:rsidP="00602483">
            <w:pPr>
              <w:jc w:val="center"/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602483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8776AD" w:rsidRPr="007F2CA0" w:rsidRDefault="008776AD" w:rsidP="00015949">
            <w:pPr>
              <w:jc w:val="center"/>
            </w:pPr>
          </w:p>
        </w:tc>
        <w:tc>
          <w:tcPr>
            <w:tcW w:w="1515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8776AD" w:rsidRPr="007F2CA0" w:rsidRDefault="008776AD" w:rsidP="00602483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602483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8776AD" w:rsidTr="004465A0">
        <w:tc>
          <w:tcPr>
            <w:tcW w:w="567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8776AD" w:rsidRPr="007F2CA0" w:rsidRDefault="008776AD" w:rsidP="00BC352A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Ул.Колхозная</w:t>
            </w:r>
          </w:p>
          <w:p w:rsidR="008776AD" w:rsidRPr="007F2CA0" w:rsidRDefault="008776AD" w:rsidP="00BC352A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Около дома № 23</w:t>
            </w:r>
          </w:p>
        </w:tc>
        <w:tc>
          <w:tcPr>
            <w:tcW w:w="992" w:type="dxa"/>
          </w:tcPr>
          <w:p w:rsidR="008776AD" w:rsidRPr="007F2CA0" w:rsidRDefault="008776AD" w:rsidP="00D92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76AD" w:rsidRPr="007F2CA0" w:rsidRDefault="008776AD" w:rsidP="00D92014">
            <w:pPr>
              <w:jc w:val="center"/>
            </w:pPr>
          </w:p>
        </w:tc>
        <w:tc>
          <w:tcPr>
            <w:tcW w:w="992" w:type="dxa"/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709" w:type="dxa"/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  <w:vertAlign w:val="superscript"/>
              </w:rPr>
            </w:pPr>
            <w:r w:rsidRPr="007F2CA0">
              <w:rPr>
                <w:rFonts w:ascii="Times New Roman" w:hAnsi="Times New Roman" w:cs="Times New Roman"/>
              </w:rPr>
              <w:t>18м</w:t>
            </w:r>
            <w:r w:rsidRPr="007F2CA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8776AD" w:rsidRPr="007F2CA0" w:rsidRDefault="008776AD" w:rsidP="00015949">
            <w:pPr>
              <w:jc w:val="center"/>
            </w:pPr>
          </w:p>
        </w:tc>
        <w:tc>
          <w:tcPr>
            <w:tcW w:w="1515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8776AD" w:rsidTr="004465A0">
        <w:tc>
          <w:tcPr>
            <w:tcW w:w="567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8776AD" w:rsidRPr="007F2CA0" w:rsidRDefault="008776AD" w:rsidP="00D92014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Ул.Мирная</w:t>
            </w:r>
          </w:p>
          <w:p w:rsidR="008776AD" w:rsidRPr="007F2CA0" w:rsidRDefault="008776AD" w:rsidP="00D92014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Напротив дома № 24</w:t>
            </w:r>
          </w:p>
        </w:tc>
        <w:tc>
          <w:tcPr>
            <w:tcW w:w="992" w:type="dxa"/>
          </w:tcPr>
          <w:p w:rsidR="008776AD" w:rsidRPr="007F2CA0" w:rsidRDefault="008776AD" w:rsidP="00D92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76AD" w:rsidRPr="007F2CA0" w:rsidRDefault="008776AD" w:rsidP="00D92014">
            <w:pPr>
              <w:jc w:val="center"/>
            </w:pPr>
          </w:p>
        </w:tc>
        <w:tc>
          <w:tcPr>
            <w:tcW w:w="992" w:type="dxa"/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709" w:type="dxa"/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  <w:vertAlign w:val="superscript"/>
              </w:rPr>
            </w:pPr>
            <w:r w:rsidRPr="007F2CA0">
              <w:rPr>
                <w:rFonts w:ascii="Times New Roman" w:hAnsi="Times New Roman" w:cs="Times New Roman"/>
              </w:rPr>
              <w:t>18м</w:t>
            </w:r>
            <w:r w:rsidRPr="007F2CA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8776AD" w:rsidRPr="007F2CA0" w:rsidRDefault="008776AD" w:rsidP="00015949">
            <w:pPr>
              <w:jc w:val="center"/>
            </w:pPr>
          </w:p>
        </w:tc>
        <w:tc>
          <w:tcPr>
            <w:tcW w:w="1515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8776AD" w:rsidTr="004465A0">
        <w:tc>
          <w:tcPr>
            <w:tcW w:w="567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8776AD" w:rsidRPr="007F2CA0" w:rsidRDefault="008776AD" w:rsidP="00D92014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Ул.Мостовая</w:t>
            </w:r>
          </w:p>
          <w:p w:rsidR="008776AD" w:rsidRPr="007F2CA0" w:rsidRDefault="008776AD" w:rsidP="00D92014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Напротив дома № 5</w:t>
            </w:r>
          </w:p>
        </w:tc>
        <w:tc>
          <w:tcPr>
            <w:tcW w:w="992" w:type="dxa"/>
          </w:tcPr>
          <w:p w:rsidR="008776AD" w:rsidRPr="007F2CA0" w:rsidRDefault="008776AD" w:rsidP="00D92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76AD" w:rsidRPr="007F2CA0" w:rsidRDefault="008776AD" w:rsidP="00D92014">
            <w:pPr>
              <w:jc w:val="center"/>
            </w:pPr>
          </w:p>
        </w:tc>
        <w:tc>
          <w:tcPr>
            <w:tcW w:w="992" w:type="dxa"/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709" w:type="dxa"/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  <w:vertAlign w:val="superscript"/>
              </w:rPr>
            </w:pPr>
            <w:r w:rsidRPr="007F2CA0">
              <w:rPr>
                <w:rFonts w:ascii="Times New Roman" w:hAnsi="Times New Roman" w:cs="Times New Roman"/>
              </w:rPr>
              <w:t>18м</w:t>
            </w:r>
            <w:r w:rsidRPr="007F2CA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8776AD" w:rsidRPr="007F2CA0" w:rsidRDefault="008776AD" w:rsidP="00015949">
            <w:pPr>
              <w:jc w:val="center"/>
            </w:pPr>
          </w:p>
        </w:tc>
        <w:tc>
          <w:tcPr>
            <w:tcW w:w="1515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8776AD" w:rsidTr="004465A0">
        <w:trPr>
          <w:trHeight w:val="764"/>
        </w:trPr>
        <w:tc>
          <w:tcPr>
            <w:tcW w:w="567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686" w:type="dxa"/>
          </w:tcPr>
          <w:p w:rsidR="008776AD" w:rsidRPr="007F2CA0" w:rsidRDefault="008776AD" w:rsidP="00D92014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Ул.Заречная</w:t>
            </w:r>
          </w:p>
          <w:p w:rsidR="008776AD" w:rsidRPr="007F2CA0" w:rsidRDefault="008776AD" w:rsidP="00D92014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Напротив дома № 15</w:t>
            </w:r>
          </w:p>
          <w:p w:rsidR="008776AD" w:rsidRPr="007F2CA0" w:rsidRDefault="008776AD" w:rsidP="00D92014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Напротив дома № 7</w:t>
            </w:r>
          </w:p>
        </w:tc>
        <w:tc>
          <w:tcPr>
            <w:tcW w:w="992" w:type="dxa"/>
          </w:tcPr>
          <w:p w:rsidR="008776AD" w:rsidRPr="007F2CA0" w:rsidRDefault="008776AD" w:rsidP="00D92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76AD" w:rsidRPr="007F2CA0" w:rsidRDefault="008776AD" w:rsidP="00D92014">
            <w:pPr>
              <w:jc w:val="center"/>
            </w:pPr>
          </w:p>
        </w:tc>
        <w:tc>
          <w:tcPr>
            <w:tcW w:w="992" w:type="dxa"/>
          </w:tcPr>
          <w:p w:rsidR="008776AD" w:rsidRPr="007F2CA0" w:rsidRDefault="008776AD" w:rsidP="00602483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Грунт</w:t>
            </w: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709" w:type="dxa"/>
          </w:tcPr>
          <w:p w:rsidR="008776AD" w:rsidRPr="007F2CA0" w:rsidRDefault="008776AD" w:rsidP="00602483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F2CA0">
              <w:rPr>
                <w:rFonts w:ascii="Times New Roman" w:hAnsi="Times New Roman" w:cs="Times New Roman"/>
              </w:rPr>
              <w:t>18м</w:t>
            </w:r>
            <w:r w:rsidRPr="007F2CA0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F2CA0">
              <w:rPr>
                <w:rFonts w:ascii="Times New Roman" w:hAnsi="Times New Roman" w:cs="Times New Roman"/>
              </w:rPr>
              <w:t>18м</w:t>
            </w:r>
            <w:r w:rsidRPr="007F2CA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776AD" w:rsidRPr="007F2CA0" w:rsidRDefault="008776AD" w:rsidP="00602483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0,75</w:t>
            </w:r>
          </w:p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776AD" w:rsidRPr="007F2CA0" w:rsidRDefault="008776AD" w:rsidP="00602483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3</w:t>
            </w:r>
          </w:p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8776AD" w:rsidRPr="007F2CA0" w:rsidRDefault="008776AD" w:rsidP="00015949">
            <w:pPr>
              <w:jc w:val="center"/>
            </w:pPr>
          </w:p>
        </w:tc>
        <w:tc>
          <w:tcPr>
            <w:tcW w:w="1515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8776AD" w:rsidRPr="007F2CA0" w:rsidRDefault="008776AD" w:rsidP="00602483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Население</w:t>
            </w:r>
          </w:p>
          <w:p w:rsidR="008776AD" w:rsidRPr="007F2CA0" w:rsidRDefault="008776AD" w:rsidP="00015949">
            <w:pPr>
              <w:jc w:val="center"/>
            </w:pPr>
            <w:r w:rsidRPr="007F2CA0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8776AD" w:rsidTr="004465A0">
        <w:tc>
          <w:tcPr>
            <w:tcW w:w="567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</w:tcPr>
          <w:p w:rsidR="008776AD" w:rsidRPr="007F2CA0" w:rsidRDefault="008776AD" w:rsidP="00D92014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Ул.Садовая</w:t>
            </w:r>
          </w:p>
          <w:p w:rsidR="008776AD" w:rsidRPr="007F2CA0" w:rsidRDefault="008776AD" w:rsidP="00D92014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напротив дома № 12</w:t>
            </w:r>
          </w:p>
        </w:tc>
        <w:tc>
          <w:tcPr>
            <w:tcW w:w="992" w:type="dxa"/>
          </w:tcPr>
          <w:p w:rsidR="008776AD" w:rsidRPr="007F2CA0" w:rsidRDefault="008776AD" w:rsidP="00D92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76AD" w:rsidRPr="007F2CA0" w:rsidRDefault="008776AD" w:rsidP="00D92014">
            <w:pPr>
              <w:jc w:val="center"/>
            </w:pPr>
          </w:p>
        </w:tc>
        <w:tc>
          <w:tcPr>
            <w:tcW w:w="992" w:type="dxa"/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709" w:type="dxa"/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  <w:vertAlign w:val="superscript"/>
              </w:rPr>
            </w:pPr>
            <w:r w:rsidRPr="007F2CA0">
              <w:rPr>
                <w:rFonts w:ascii="Times New Roman" w:hAnsi="Times New Roman" w:cs="Times New Roman"/>
              </w:rPr>
              <w:t>18м</w:t>
            </w:r>
            <w:r w:rsidRPr="007F2CA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8776AD" w:rsidRPr="007F2CA0" w:rsidRDefault="008776AD" w:rsidP="00015949">
            <w:pPr>
              <w:jc w:val="center"/>
            </w:pPr>
          </w:p>
        </w:tc>
        <w:tc>
          <w:tcPr>
            <w:tcW w:w="1515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8776AD" w:rsidTr="004465A0">
        <w:tc>
          <w:tcPr>
            <w:tcW w:w="567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</w:tcPr>
          <w:p w:rsidR="008776AD" w:rsidRPr="007F2CA0" w:rsidRDefault="008776AD" w:rsidP="00D92014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Ул.Пролетарская</w:t>
            </w:r>
          </w:p>
          <w:p w:rsidR="008776AD" w:rsidRPr="007F2CA0" w:rsidRDefault="008776AD" w:rsidP="00D92014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напротив дома № 25</w:t>
            </w:r>
          </w:p>
        </w:tc>
        <w:tc>
          <w:tcPr>
            <w:tcW w:w="992" w:type="dxa"/>
          </w:tcPr>
          <w:p w:rsidR="008776AD" w:rsidRPr="007F2CA0" w:rsidRDefault="008776AD" w:rsidP="00D92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76AD" w:rsidRPr="007F2CA0" w:rsidRDefault="008776AD" w:rsidP="00D92014">
            <w:pPr>
              <w:jc w:val="center"/>
            </w:pPr>
          </w:p>
        </w:tc>
        <w:tc>
          <w:tcPr>
            <w:tcW w:w="992" w:type="dxa"/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709" w:type="dxa"/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  <w:vertAlign w:val="superscript"/>
              </w:rPr>
            </w:pPr>
            <w:r w:rsidRPr="007F2CA0">
              <w:rPr>
                <w:rFonts w:ascii="Times New Roman" w:hAnsi="Times New Roman" w:cs="Times New Roman"/>
              </w:rPr>
              <w:t>18м</w:t>
            </w:r>
            <w:r w:rsidRPr="007F2CA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8776AD" w:rsidRPr="007F2CA0" w:rsidRDefault="008776AD" w:rsidP="00015949">
            <w:pPr>
              <w:jc w:val="center"/>
            </w:pPr>
          </w:p>
        </w:tc>
        <w:tc>
          <w:tcPr>
            <w:tcW w:w="1515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8776AD" w:rsidTr="004465A0">
        <w:tc>
          <w:tcPr>
            <w:tcW w:w="567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</w:tcPr>
          <w:p w:rsidR="008776AD" w:rsidRPr="007F2CA0" w:rsidRDefault="008776AD" w:rsidP="00D92014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Ул.Степная</w:t>
            </w:r>
          </w:p>
          <w:p w:rsidR="008776AD" w:rsidRPr="007F2CA0" w:rsidRDefault="008776AD" w:rsidP="00D92014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напротив здания а/п  № 7</w:t>
            </w:r>
          </w:p>
        </w:tc>
        <w:tc>
          <w:tcPr>
            <w:tcW w:w="992" w:type="dxa"/>
          </w:tcPr>
          <w:p w:rsidR="008776AD" w:rsidRPr="007F2CA0" w:rsidRDefault="008776AD" w:rsidP="00D92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76AD" w:rsidRPr="007F2CA0" w:rsidRDefault="008776AD" w:rsidP="00D92014">
            <w:pPr>
              <w:jc w:val="center"/>
            </w:pPr>
          </w:p>
        </w:tc>
        <w:tc>
          <w:tcPr>
            <w:tcW w:w="992" w:type="dxa"/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709" w:type="dxa"/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  <w:vertAlign w:val="superscript"/>
              </w:rPr>
            </w:pPr>
            <w:r w:rsidRPr="007F2CA0">
              <w:rPr>
                <w:rFonts w:ascii="Times New Roman" w:hAnsi="Times New Roman" w:cs="Times New Roman"/>
              </w:rPr>
              <w:t>18м</w:t>
            </w:r>
            <w:r w:rsidRPr="007F2CA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8776AD" w:rsidRPr="007F2CA0" w:rsidRDefault="008776AD" w:rsidP="00015949">
            <w:pPr>
              <w:jc w:val="center"/>
            </w:pPr>
          </w:p>
        </w:tc>
        <w:tc>
          <w:tcPr>
            <w:tcW w:w="1515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8776AD" w:rsidTr="004465A0">
        <w:tc>
          <w:tcPr>
            <w:tcW w:w="567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6" w:type="dxa"/>
          </w:tcPr>
          <w:p w:rsidR="008776AD" w:rsidRPr="007F2CA0" w:rsidRDefault="008776AD" w:rsidP="00D92014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Ул.Рабочая</w:t>
            </w:r>
          </w:p>
          <w:p w:rsidR="008776AD" w:rsidRPr="007F2CA0" w:rsidRDefault="008776AD" w:rsidP="00D92014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напротив дома № 60</w:t>
            </w:r>
          </w:p>
        </w:tc>
        <w:tc>
          <w:tcPr>
            <w:tcW w:w="992" w:type="dxa"/>
          </w:tcPr>
          <w:p w:rsidR="008776AD" w:rsidRPr="007F2CA0" w:rsidRDefault="008776AD" w:rsidP="00D92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76AD" w:rsidRPr="007F2CA0" w:rsidRDefault="008776AD" w:rsidP="00D92014">
            <w:pPr>
              <w:jc w:val="center"/>
            </w:pPr>
          </w:p>
        </w:tc>
        <w:tc>
          <w:tcPr>
            <w:tcW w:w="992" w:type="dxa"/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709" w:type="dxa"/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  <w:vertAlign w:val="superscript"/>
              </w:rPr>
            </w:pPr>
            <w:r w:rsidRPr="007F2CA0">
              <w:rPr>
                <w:rFonts w:ascii="Times New Roman" w:hAnsi="Times New Roman" w:cs="Times New Roman"/>
              </w:rPr>
              <w:t>18м</w:t>
            </w:r>
            <w:r w:rsidRPr="007F2CA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8776AD" w:rsidRPr="007F2CA0" w:rsidRDefault="008776AD" w:rsidP="00015949">
            <w:pPr>
              <w:jc w:val="center"/>
            </w:pPr>
          </w:p>
        </w:tc>
        <w:tc>
          <w:tcPr>
            <w:tcW w:w="1515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8776AD" w:rsidTr="004465A0">
        <w:tc>
          <w:tcPr>
            <w:tcW w:w="567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6" w:type="dxa"/>
          </w:tcPr>
          <w:p w:rsidR="008776AD" w:rsidRPr="007F2CA0" w:rsidRDefault="008776AD" w:rsidP="00C9349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Между ул.Молодёжной д.№ 8 и ул.Луговой д. № 1</w:t>
            </w:r>
          </w:p>
        </w:tc>
        <w:tc>
          <w:tcPr>
            <w:tcW w:w="992" w:type="dxa"/>
          </w:tcPr>
          <w:p w:rsidR="008776AD" w:rsidRPr="007F2CA0" w:rsidRDefault="008776AD" w:rsidP="00D92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76AD" w:rsidRPr="007F2CA0" w:rsidRDefault="008776AD" w:rsidP="00D92014">
            <w:pPr>
              <w:jc w:val="center"/>
            </w:pPr>
          </w:p>
        </w:tc>
        <w:tc>
          <w:tcPr>
            <w:tcW w:w="992" w:type="dxa"/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C9349F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709" w:type="dxa"/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C9349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F2CA0">
              <w:rPr>
                <w:rFonts w:ascii="Times New Roman" w:hAnsi="Times New Roman" w:cs="Times New Roman"/>
              </w:rPr>
              <w:t>18м</w:t>
            </w:r>
            <w:r w:rsidRPr="007F2CA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C9349F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C9349F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8776AD" w:rsidRPr="007F2CA0" w:rsidRDefault="008776AD" w:rsidP="00015949">
            <w:pPr>
              <w:jc w:val="center"/>
            </w:pPr>
          </w:p>
        </w:tc>
        <w:tc>
          <w:tcPr>
            <w:tcW w:w="1515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C9349F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8776AD" w:rsidTr="004465A0">
        <w:tc>
          <w:tcPr>
            <w:tcW w:w="567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6" w:type="dxa"/>
          </w:tcPr>
          <w:p w:rsidR="008776AD" w:rsidRPr="007F2CA0" w:rsidRDefault="008776AD" w:rsidP="00D92014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Ул.Речная</w:t>
            </w:r>
          </w:p>
          <w:p w:rsidR="008776AD" w:rsidRPr="007F2CA0" w:rsidRDefault="008776AD" w:rsidP="00D92014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напротив дома № 5</w:t>
            </w:r>
          </w:p>
        </w:tc>
        <w:tc>
          <w:tcPr>
            <w:tcW w:w="992" w:type="dxa"/>
          </w:tcPr>
          <w:p w:rsidR="008776AD" w:rsidRPr="007F2CA0" w:rsidRDefault="008776AD" w:rsidP="00D92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76AD" w:rsidRPr="007F2CA0" w:rsidRDefault="008776AD" w:rsidP="00D92014">
            <w:pPr>
              <w:jc w:val="center"/>
            </w:pPr>
          </w:p>
        </w:tc>
        <w:tc>
          <w:tcPr>
            <w:tcW w:w="992" w:type="dxa"/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709" w:type="dxa"/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  <w:vertAlign w:val="superscript"/>
              </w:rPr>
            </w:pPr>
            <w:r w:rsidRPr="007F2CA0">
              <w:rPr>
                <w:rFonts w:ascii="Times New Roman" w:hAnsi="Times New Roman" w:cs="Times New Roman"/>
              </w:rPr>
              <w:t>18м</w:t>
            </w:r>
            <w:r w:rsidRPr="007F2CA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8776AD" w:rsidRPr="007F2CA0" w:rsidRDefault="008776AD" w:rsidP="00015949">
            <w:pPr>
              <w:jc w:val="center"/>
            </w:pPr>
          </w:p>
        </w:tc>
        <w:tc>
          <w:tcPr>
            <w:tcW w:w="1515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8776AD" w:rsidTr="004465A0">
        <w:tc>
          <w:tcPr>
            <w:tcW w:w="567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86" w:type="dxa"/>
          </w:tcPr>
          <w:p w:rsidR="008776AD" w:rsidRPr="007F2CA0" w:rsidRDefault="008776AD" w:rsidP="00D92014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Ул.Луговая</w:t>
            </w:r>
          </w:p>
          <w:p w:rsidR="008776AD" w:rsidRPr="007F2CA0" w:rsidRDefault="00015949" w:rsidP="00015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Напротив  дома</w:t>
            </w:r>
            <w:r w:rsidR="008776AD" w:rsidRPr="007F2CA0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8776AD" w:rsidRPr="007F2CA0" w:rsidRDefault="008776AD" w:rsidP="00D92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76AD" w:rsidRPr="007F2CA0" w:rsidRDefault="008776AD" w:rsidP="00D92014">
            <w:pPr>
              <w:jc w:val="center"/>
            </w:pPr>
          </w:p>
        </w:tc>
        <w:tc>
          <w:tcPr>
            <w:tcW w:w="992" w:type="dxa"/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8776AD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709" w:type="dxa"/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8776AD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F2CA0">
              <w:rPr>
                <w:rFonts w:ascii="Times New Roman" w:hAnsi="Times New Roman" w:cs="Times New Roman"/>
              </w:rPr>
              <w:t>18м</w:t>
            </w:r>
            <w:r w:rsidRPr="007F2CA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8776AD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8776AD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8776AD" w:rsidRPr="007F2CA0" w:rsidRDefault="008776AD" w:rsidP="00015949">
            <w:pPr>
              <w:jc w:val="center"/>
            </w:pPr>
          </w:p>
        </w:tc>
        <w:tc>
          <w:tcPr>
            <w:tcW w:w="1515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8776AD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8776AD" w:rsidTr="004465A0">
        <w:tc>
          <w:tcPr>
            <w:tcW w:w="567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6" w:type="dxa"/>
          </w:tcPr>
          <w:p w:rsidR="008776AD" w:rsidRPr="007F2CA0" w:rsidRDefault="007F2CA0" w:rsidP="00D92014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 xml:space="preserve">Ул.Центральная </w:t>
            </w:r>
          </w:p>
          <w:p w:rsidR="007F2CA0" w:rsidRPr="007F2CA0" w:rsidRDefault="004465A0" w:rsidP="004465A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зданием магазина «Мила» д.</w:t>
            </w:r>
            <w:r w:rsidR="007F2CA0" w:rsidRPr="007F2CA0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992" w:type="dxa"/>
          </w:tcPr>
          <w:p w:rsidR="008776AD" w:rsidRPr="007F2CA0" w:rsidRDefault="008776AD" w:rsidP="00D92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76AD" w:rsidRPr="007F2CA0" w:rsidRDefault="008776AD" w:rsidP="00D92014">
            <w:pPr>
              <w:jc w:val="center"/>
            </w:pPr>
          </w:p>
        </w:tc>
        <w:tc>
          <w:tcPr>
            <w:tcW w:w="992" w:type="dxa"/>
          </w:tcPr>
          <w:p w:rsidR="007F2CA0" w:rsidRPr="007F2CA0" w:rsidRDefault="007F2CA0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709" w:type="dxa"/>
          </w:tcPr>
          <w:p w:rsidR="007F2CA0" w:rsidRPr="007F2CA0" w:rsidRDefault="007F2CA0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18м</w:t>
            </w:r>
            <w:r w:rsidRPr="007F2CA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F2CA0" w:rsidRPr="007F2CA0" w:rsidRDefault="007F2CA0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F2CA0" w:rsidRPr="007F2CA0" w:rsidRDefault="007F2CA0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D3168A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8776AD" w:rsidRPr="007F2CA0" w:rsidRDefault="008776AD" w:rsidP="00015949">
            <w:pPr>
              <w:jc w:val="center"/>
            </w:pPr>
          </w:p>
        </w:tc>
        <w:tc>
          <w:tcPr>
            <w:tcW w:w="1515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7F2CA0" w:rsidRPr="007F2CA0" w:rsidRDefault="007F2CA0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8776AD" w:rsidTr="004465A0">
        <w:tc>
          <w:tcPr>
            <w:tcW w:w="567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86" w:type="dxa"/>
          </w:tcPr>
          <w:p w:rsidR="008776AD" w:rsidRPr="007F2CA0" w:rsidRDefault="008776AD" w:rsidP="00D92014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Ул.Трудовая</w:t>
            </w:r>
          </w:p>
          <w:p w:rsidR="008776AD" w:rsidRPr="007F2CA0" w:rsidRDefault="004465A0" w:rsidP="00446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Напротив дома  </w:t>
            </w:r>
            <w:r w:rsidR="008776AD" w:rsidRPr="007F2CA0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8776AD" w:rsidRPr="007F2CA0" w:rsidRDefault="008776AD" w:rsidP="00D92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76AD" w:rsidRPr="007F2CA0" w:rsidRDefault="008776AD" w:rsidP="00D92014">
            <w:pPr>
              <w:jc w:val="center"/>
            </w:pPr>
          </w:p>
        </w:tc>
        <w:tc>
          <w:tcPr>
            <w:tcW w:w="992" w:type="dxa"/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709" w:type="dxa"/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  <w:vertAlign w:val="superscript"/>
              </w:rPr>
            </w:pPr>
            <w:r w:rsidRPr="007F2CA0">
              <w:rPr>
                <w:rFonts w:ascii="Times New Roman" w:hAnsi="Times New Roman" w:cs="Times New Roman"/>
              </w:rPr>
              <w:t>18м</w:t>
            </w:r>
            <w:r w:rsidRPr="007F2CA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8776AD" w:rsidRPr="007F2CA0" w:rsidRDefault="008776AD" w:rsidP="00015949">
            <w:pPr>
              <w:jc w:val="center"/>
            </w:pPr>
          </w:p>
        </w:tc>
        <w:tc>
          <w:tcPr>
            <w:tcW w:w="1515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8776AD" w:rsidTr="004465A0">
        <w:tc>
          <w:tcPr>
            <w:tcW w:w="567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86" w:type="dxa"/>
          </w:tcPr>
          <w:p w:rsidR="008776AD" w:rsidRPr="007F2CA0" w:rsidRDefault="008776AD" w:rsidP="00D85275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Между ул.Комсомольская д.№ 13 и ул.Новая д. № 17</w:t>
            </w:r>
          </w:p>
        </w:tc>
        <w:tc>
          <w:tcPr>
            <w:tcW w:w="992" w:type="dxa"/>
          </w:tcPr>
          <w:p w:rsidR="008776AD" w:rsidRPr="007F2CA0" w:rsidRDefault="008776AD" w:rsidP="00D92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76AD" w:rsidRPr="007F2CA0" w:rsidRDefault="008776AD" w:rsidP="00D92014">
            <w:pPr>
              <w:jc w:val="center"/>
            </w:pPr>
          </w:p>
        </w:tc>
        <w:tc>
          <w:tcPr>
            <w:tcW w:w="992" w:type="dxa"/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709" w:type="dxa"/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  <w:vertAlign w:val="superscript"/>
              </w:rPr>
            </w:pPr>
            <w:r w:rsidRPr="007F2CA0">
              <w:rPr>
                <w:rFonts w:ascii="Times New Roman" w:hAnsi="Times New Roman" w:cs="Times New Roman"/>
              </w:rPr>
              <w:t>18м</w:t>
            </w:r>
            <w:r w:rsidRPr="007F2CA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8776AD" w:rsidRPr="007F2CA0" w:rsidRDefault="008776AD" w:rsidP="00015949">
            <w:pPr>
              <w:jc w:val="center"/>
            </w:pPr>
          </w:p>
        </w:tc>
        <w:tc>
          <w:tcPr>
            <w:tcW w:w="1515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8776AD" w:rsidTr="004465A0">
        <w:tc>
          <w:tcPr>
            <w:tcW w:w="567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86" w:type="dxa"/>
          </w:tcPr>
          <w:p w:rsidR="008776AD" w:rsidRPr="007F2CA0" w:rsidRDefault="008776AD" w:rsidP="00D852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CA0">
              <w:rPr>
                <w:rFonts w:ascii="Times New Roman" w:hAnsi="Times New Roman" w:cs="Times New Roman"/>
                <w:b/>
              </w:rPr>
              <w:t>п.Степное</w:t>
            </w:r>
          </w:p>
          <w:p w:rsidR="008776AD" w:rsidRPr="007F2CA0" w:rsidRDefault="008776AD" w:rsidP="00D85275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ул.Советская</w:t>
            </w:r>
          </w:p>
          <w:p w:rsidR="008776AD" w:rsidRPr="007F2CA0" w:rsidRDefault="008776AD" w:rsidP="00D92014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 xml:space="preserve">около </w:t>
            </w:r>
            <w:r w:rsidR="00D3168A">
              <w:rPr>
                <w:rFonts w:ascii="Times New Roman" w:hAnsi="Times New Roman" w:cs="Times New Roman"/>
              </w:rPr>
              <w:t>здания № 42 (клуб)</w:t>
            </w:r>
          </w:p>
          <w:p w:rsidR="008776AD" w:rsidRPr="007F2CA0" w:rsidRDefault="00D3168A" w:rsidP="00D92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въезде в пос.Степное</w:t>
            </w:r>
          </w:p>
        </w:tc>
        <w:tc>
          <w:tcPr>
            <w:tcW w:w="992" w:type="dxa"/>
          </w:tcPr>
          <w:p w:rsidR="008776AD" w:rsidRPr="007F2CA0" w:rsidRDefault="008776AD" w:rsidP="00D92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76AD" w:rsidRPr="007F2CA0" w:rsidRDefault="008776AD" w:rsidP="00D92014">
            <w:pPr>
              <w:jc w:val="center"/>
            </w:pPr>
          </w:p>
        </w:tc>
        <w:tc>
          <w:tcPr>
            <w:tcW w:w="992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Грунт</w:t>
            </w: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709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F2CA0">
              <w:rPr>
                <w:rFonts w:ascii="Times New Roman" w:hAnsi="Times New Roman" w:cs="Times New Roman"/>
              </w:rPr>
              <w:t>16м</w:t>
            </w:r>
            <w:r w:rsidRPr="007F2CA0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F2CA0">
              <w:rPr>
                <w:rFonts w:ascii="Times New Roman" w:hAnsi="Times New Roman" w:cs="Times New Roman"/>
              </w:rPr>
              <w:t>16м</w:t>
            </w:r>
            <w:r w:rsidRPr="007F2CA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0,75</w:t>
            </w:r>
          </w:p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2</w:t>
            </w:r>
          </w:p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8776AD" w:rsidRPr="007F2CA0" w:rsidRDefault="008776AD" w:rsidP="00015949">
            <w:pPr>
              <w:jc w:val="center"/>
            </w:pPr>
          </w:p>
        </w:tc>
        <w:tc>
          <w:tcPr>
            <w:tcW w:w="1515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Население</w:t>
            </w:r>
          </w:p>
          <w:p w:rsidR="008776AD" w:rsidRPr="007F2CA0" w:rsidRDefault="008776AD" w:rsidP="00015949">
            <w:pPr>
              <w:jc w:val="center"/>
            </w:pPr>
            <w:r w:rsidRPr="007F2CA0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8776AD" w:rsidTr="004465A0">
        <w:tc>
          <w:tcPr>
            <w:tcW w:w="567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86" w:type="dxa"/>
          </w:tcPr>
          <w:p w:rsidR="008776AD" w:rsidRPr="007F2CA0" w:rsidRDefault="008776AD" w:rsidP="00D92014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Ул.Коллективная</w:t>
            </w:r>
          </w:p>
          <w:p w:rsidR="008776AD" w:rsidRPr="007F2CA0" w:rsidRDefault="008776AD" w:rsidP="00D92014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напротив дома № 1</w:t>
            </w:r>
            <w:r w:rsidR="00D31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8776AD" w:rsidRPr="007F2CA0" w:rsidRDefault="008776AD" w:rsidP="00D92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76AD" w:rsidRPr="007F2CA0" w:rsidRDefault="008776AD" w:rsidP="00D92014">
            <w:pPr>
              <w:jc w:val="center"/>
            </w:pPr>
          </w:p>
        </w:tc>
        <w:tc>
          <w:tcPr>
            <w:tcW w:w="992" w:type="dxa"/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709" w:type="dxa"/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  <w:vertAlign w:val="superscript"/>
              </w:rPr>
            </w:pPr>
            <w:r w:rsidRPr="007F2CA0">
              <w:rPr>
                <w:rFonts w:ascii="Times New Roman" w:hAnsi="Times New Roman" w:cs="Times New Roman"/>
              </w:rPr>
              <w:t>16м</w:t>
            </w:r>
            <w:r w:rsidRPr="007F2CA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8776AD" w:rsidRPr="007F2CA0" w:rsidRDefault="008776AD" w:rsidP="00015949">
            <w:pPr>
              <w:jc w:val="center"/>
            </w:pPr>
          </w:p>
        </w:tc>
        <w:tc>
          <w:tcPr>
            <w:tcW w:w="1515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8776AD" w:rsidTr="004465A0">
        <w:tc>
          <w:tcPr>
            <w:tcW w:w="567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86" w:type="dxa"/>
          </w:tcPr>
          <w:p w:rsidR="008776AD" w:rsidRPr="007F2CA0" w:rsidRDefault="008776AD" w:rsidP="00D92014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 xml:space="preserve">Ул.Головатого </w:t>
            </w:r>
          </w:p>
          <w:p w:rsidR="008776AD" w:rsidRPr="007F2CA0" w:rsidRDefault="00E24D40" w:rsidP="002E3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напротив</w:t>
            </w:r>
            <w:r w:rsidR="008776AD" w:rsidRPr="007F2CA0">
              <w:rPr>
                <w:rFonts w:ascii="Times New Roman" w:hAnsi="Times New Roman" w:cs="Times New Roman"/>
              </w:rPr>
              <w:t xml:space="preserve"> дома № 15</w:t>
            </w:r>
          </w:p>
          <w:p w:rsidR="008776AD" w:rsidRPr="007F2CA0" w:rsidRDefault="008776AD" w:rsidP="002E3B9F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около дома № 33</w:t>
            </w:r>
          </w:p>
        </w:tc>
        <w:tc>
          <w:tcPr>
            <w:tcW w:w="992" w:type="dxa"/>
          </w:tcPr>
          <w:p w:rsidR="008776AD" w:rsidRPr="007F2CA0" w:rsidRDefault="008776AD" w:rsidP="00D92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76AD" w:rsidRPr="007F2CA0" w:rsidRDefault="008776AD" w:rsidP="00D92014">
            <w:pPr>
              <w:jc w:val="center"/>
            </w:pPr>
          </w:p>
        </w:tc>
        <w:tc>
          <w:tcPr>
            <w:tcW w:w="992" w:type="dxa"/>
          </w:tcPr>
          <w:p w:rsidR="008776AD" w:rsidRPr="007F2CA0" w:rsidRDefault="008776AD" w:rsidP="002E3B9F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Грунт</w:t>
            </w: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709" w:type="dxa"/>
          </w:tcPr>
          <w:p w:rsidR="008776AD" w:rsidRPr="007F2CA0" w:rsidRDefault="008776AD" w:rsidP="002E3B9F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F2CA0">
              <w:rPr>
                <w:rFonts w:ascii="Times New Roman" w:hAnsi="Times New Roman" w:cs="Times New Roman"/>
              </w:rPr>
              <w:t>16м</w:t>
            </w:r>
            <w:r w:rsidRPr="007F2CA0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F2CA0">
              <w:rPr>
                <w:rFonts w:ascii="Times New Roman" w:hAnsi="Times New Roman" w:cs="Times New Roman"/>
              </w:rPr>
              <w:t>16м</w:t>
            </w:r>
            <w:r w:rsidRPr="007F2CA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776AD" w:rsidRPr="007F2CA0" w:rsidRDefault="008776AD" w:rsidP="002E3B9F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0,75</w:t>
            </w:r>
          </w:p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776AD" w:rsidRPr="007F2CA0" w:rsidRDefault="008776AD" w:rsidP="002E3B9F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2</w:t>
            </w:r>
          </w:p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8776AD" w:rsidRPr="007F2CA0" w:rsidRDefault="008776AD" w:rsidP="00015949">
            <w:pPr>
              <w:jc w:val="center"/>
            </w:pPr>
          </w:p>
        </w:tc>
        <w:tc>
          <w:tcPr>
            <w:tcW w:w="1515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8776AD" w:rsidRPr="007F2CA0" w:rsidRDefault="008776AD" w:rsidP="002E3B9F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Население</w:t>
            </w:r>
          </w:p>
          <w:p w:rsidR="008776AD" w:rsidRPr="007F2CA0" w:rsidRDefault="008776AD" w:rsidP="00015949">
            <w:pPr>
              <w:jc w:val="center"/>
            </w:pPr>
            <w:r w:rsidRPr="007F2CA0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8776AD" w:rsidTr="004465A0">
        <w:tc>
          <w:tcPr>
            <w:tcW w:w="567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86" w:type="dxa"/>
          </w:tcPr>
          <w:p w:rsidR="008776AD" w:rsidRPr="007F2CA0" w:rsidRDefault="008776AD" w:rsidP="00D92014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Ул.Рабочая</w:t>
            </w:r>
          </w:p>
          <w:p w:rsidR="008776AD" w:rsidRPr="007F2CA0" w:rsidRDefault="007450C1" w:rsidP="007450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напротив</w:t>
            </w:r>
            <w:r w:rsidR="008776AD" w:rsidRPr="007F2CA0">
              <w:rPr>
                <w:rFonts w:ascii="Times New Roman" w:hAnsi="Times New Roman" w:cs="Times New Roman"/>
              </w:rPr>
              <w:t xml:space="preserve"> </w:t>
            </w:r>
            <w:r w:rsidR="0022765B">
              <w:rPr>
                <w:rFonts w:ascii="Times New Roman" w:hAnsi="Times New Roman" w:cs="Times New Roman"/>
              </w:rPr>
              <w:t xml:space="preserve">здания </w:t>
            </w:r>
            <w:r>
              <w:rPr>
                <w:rFonts w:ascii="Times New Roman" w:hAnsi="Times New Roman" w:cs="Times New Roman"/>
              </w:rPr>
              <w:t>бани</w:t>
            </w:r>
          </w:p>
        </w:tc>
        <w:tc>
          <w:tcPr>
            <w:tcW w:w="992" w:type="dxa"/>
          </w:tcPr>
          <w:p w:rsidR="008776AD" w:rsidRPr="007F2CA0" w:rsidRDefault="008776AD" w:rsidP="00D92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76AD" w:rsidRPr="007F2CA0" w:rsidRDefault="008776AD" w:rsidP="00D92014">
            <w:pPr>
              <w:jc w:val="center"/>
            </w:pPr>
          </w:p>
        </w:tc>
        <w:tc>
          <w:tcPr>
            <w:tcW w:w="992" w:type="dxa"/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709" w:type="dxa"/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  <w:vertAlign w:val="superscript"/>
              </w:rPr>
            </w:pPr>
            <w:r w:rsidRPr="007F2CA0">
              <w:rPr>
                <w:rFonts w:ascii="Times New Roman" w:hAnsi="Times New Roman" w:cs="Times New Roman"/>
              </w:rPr>
              <w:t>16м</w:t>
            </w:r>
            <w:r w:rsidRPr="007F2CA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8776AD" w:rsidRPr="007F2CA0" w:rsidRDefault="008776AD" w:rsidP="00015949">
            <w:pPr>
              <w:jc w:val="center"/>
            </w:pPr>
          </w:p>
        </w:tc>
        <w:tc>
          <w:tcPr>
            <w:tcW w:w="1515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8776AD" w:rsidRPr="007F2CA0" w:rsidRDefault="008776AD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</w:p>
          <w:p w:rsidR="008776AD" w:rsidRPr="007F2CA0" w:rsidRDefault="008776AD" w:rsidP="00015949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7F2CA0" w:rsidTr="004465A0">
        <w:tc>
          <w:tcPr>
            <w:tcW w:w="567" w:type="dxa"/>
          </w:tcPr>
          <w:p w:rsidR="007F2CA0" w:rsidRPr="007F2CA0" w:rsidRDefault="007F2CA0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F2CA0" w:rsidRPr="007F2CA0" w:rsidRDefault="007F2CA0" w:rsidP="007F2CA0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Ул.Молодёжная</w:t>
            </w:r>
          </w:p>
          <w:p w:rsidR="007F2CA0" w:rsidRPr="007F2CA0" w:rsidRDefault="007F2CA0" w:rsidP="007F2CA0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около дома № 89</w:t>
            </w:r>
          </w:p>
        </w:tc>
        <w:tc>
          <w:tcPr>
            <w:tcW w:w="992" w:type="dxa"/>
          </w:tcPr>
          <w:p w:rsidR="007F2CA0" w:rsidRPr="007F2CA0" w:rsidRDefault="007F2CA0" w:rsidP="00D92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2CA0" w:rsidRPr="007F2CA0" w:rsidRDefault="007F2CA0" w:rsidP="00D92014">
            <w:pPr>
              <w:jc w:val="center"/>
            </w:pPr>
          </w:p>
        </w:tc>
        <w:tc>
          <w:tcPr>
            <w:tcW w:w="992" w:type="dxa"/>
          </w:tcPr>
          <w:p w:rsidR="007F2CA0" w:rsidRPr="007F2CA0" w:rsidRDefault="007F2CA0" w:rsidP="00015949">
            <w:pPr>
              <w:rPr>
                <w:rFonts w:ascii="Times New Roman" w:hAnsi="Times New Roman" w:cs="Times New Roman"/>
              </w:rPr>
            </w:pPr>
          </w:p>
          <w:p w:rsidR="007F2CA0" w:rsidRPr="007F2CA0" w:rsidRDefault="007F2CA0" w:rsidP="00015949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709" w:type="dxa"/>
          </w:tcPr>
          <w:p w:rsidR="007F2CA0" w:rsidRPr="007F2CA0" w:rsidRDefault="007F2CA0" w:rsidP="00015949">
            <w:pPr>
              <w:rPr>
                <w:rFonts w:ascii="Times New Roman" w:hAnsi="Times New Roman" w:cs="Times New Roman"/>
              </w:rPr>
            </w:pPr>
          </w:p>
          <w:p w:rsidR="007F2CA0" w:rsidRPr="007F2CA0" w:rsidRDefault="007F2CA0" w:rsidP="00015949">
            <w:pPr>
              <w:rPr>
                <w:rFonts w:ascii="Times New Roman" w:hAnsi="Times New Roman" w:cs="Times New Roman"/>
                <w:vertAlign w:val="superscript"/>
              </w:rPr>
            </w:pPr>
            <w:r w:rsidRPr="007F2CA0">
              <w:rPr>
                <w:rFonts w:ascii="Times New Roman" w:hAnsi="Times New Roman" w:cs="Times New Roman"/>
              </w:rPr>
              <w:t>16м</w:t>
            </w:r>
            <w:r w:rsidRPr="007F2CA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7F2CA0" w:rsidRPr="007F2CA0" w:rsidRDefault="007F2CA0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F2CA0" w:rsidRPr="007F2CA0" w:rsidRDefault="007F2CA0" w:rsidP="00015949">
            <w:pPr>
              <w:rPr>
                <w:rFonts w:ascii="Times New Roman" w:hAnsi="Times New Roman" w:cs="Times New Roman"/>
              </w:rPr>
            </w:pPr>
          </w:p>
          <w:p w:rsidR="007F2CA0" w:rsidRPr="007F2CA0" w:rsidRDefault="007F2CA0" w:rsidP="00015949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F2CA0" w:rsidRPr="007F2CA0" w:rsidRDefault="007F2CA0" w:rsidP="00015949">
            <w:pPr>
              <w:jc w:val="center"/>
              <w:rPr>
                <w:rFonts w:ascii="Times New Roman" w:hAnsi="Times New Roman" w:cs="Times New Roman"/>
              </w:rPr>
            </w:pPr>
          </w:p>
          <w:p w:rsidR="007F2CA0" w:rsidRPr="007F2CA0" w:rsidRDefault="007F2CA0" w:rsidP="00015949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F2CA0" w:rsidRPr="007F2CA0" w:rsidRDefault="007F2CA0" w:rsidP="00015949">
            <w:pPr>
              <w:jc w:val="center"/>
            </w:pPr>
          </w:p>
        </w:tc>
        <w:tc>
          <w:tcPr>
            <w:tcW w:w="1515" w:type="dxa"/>
          </w:tcPr>
          <w:p w:rsidR="007F2CA0" w:rsidRPr="007F2CA0" w:rsidRDefault="007F2CA0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7F2CA0" w:rsidRPr="007F2CA0" w:rsidRDefault="007F2CA0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7F2CA0" w:rsidRPr="007F2CA0" w:rsidRDefault="007F2CA0" w:rsidP="00015949">
            <w:pPr>
              <w:rPr>
                <w:rFonts w:ascii="Times New Roman" w:hAnsi="Times New Roman" w:cs="Times New Roman"/>
              </w:rPr>
            </w:pPr>
          </w:p>
          <w:p w:rsidR="007F2CA0" w:rsidRPr="007F2CA0" w:rsidRDefault="007F2CA0" w:rsidP="00015949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7F2CA0" w:rsidTr="004465A0">
        <w:tc>
          <w:tcPr>
            <w:tcW w:w="567" w:type="dxa"/>
          </w:tcPr>
          <w:p w:rsidR="007F2CA0" w:rsidRPr="007F2CA0" w:rsidRDefault="007F2CA0" w:rsidP="00D92014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86" w:type="dxa"/>
          </w:tcPr>
          <w:p w:rsidR="007F2CA0" w:rsidRPr="007F2CA0" w:rsidRDefault="007F2CA0" w:rsidP="002E3B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CA0">
              <w:rPr>
                <w:rFonts w:ascii="Times New Roman" w:hAnsi="Times New Roman" w:cs="Times New Roman"/>
                <w:b/>
              </w:rPr>
              <w:t>п.Каменный</w:t>
            </w:r>
          </w:p>
          <w:p w:rsidR="007F2CA0" w:rsidRPr="007F2CA0" w:rsidRDefault="007F2CA0" w:rsidP="002E3B9F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ул.Трудовая</w:t>
            </w:r>
          </w:p>
          <w:p w:rsidR="007F2CA0" w:rsidRPr="007F2CA0" w:rsidRDefault="007F2CA0" w:rsidP="0022765B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 xml:space="preserve">около </w:t>
            </w:r>
            <w:r w:rsidR="0022765B">
              <w:rPr>
                <w:rFonts w:ascii="Times New Roman" w:hAnsi="Times New Roman" w:cs="Times New Roman"/>
              </w:rPr>
              <w:t>здания</w:t>
            </w:r>
            <w:r w:rsidRPr="007F2CA0">
              <w:rPr>
                <w:rFonts w:ascii="Times New Roman" w:hAnsi="Times New Roman" w:cs="Times New Roman"/>
              </w:rPr>
              <w:t xml:space="preserve"> № 15 (клуб)</w:t>
            </w:r>
          </w:p>
        </w:tc>
        <w:tc>
          <w:tcPr>
            <w:tcW w:w="992" w:type="dxa"/>
          </w:tcPr>
          <w:p w:rsidR="007F2CA0" w:rsidRPr="007F2CA0" w:rsidRDefault="007F2CA0" w:rsidP="00D92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2CA0" w:rsidRPr="007F2CA0" w:rsidRDefault="007F2CA0" w:rsidP="00D92014">
            <w:pPr>
              <w:jc w:val="center"/>
            </w:pPr>
          </w:p>
        </w:tc>
        <w:tc>
          <w:tcPr>
            <w:tcW w:w="992" w:type="dxa"/>
          </w:tcPr>
          <w:p w:rsidR="007F2CA0" w:rsidRPr="007F2CA0" w:rsidRDefault="007F2CA0" w:rsidP="00015949">
            <w:pPr>
              <w:rPr>
                <w:rFonts w:ascii="Times New Roman" w:hAnsi="Times New Roman" w:cs="Times New Roman"/>
              </w:rPr>
            </w:pPr>
          </w:p>
          <w:p w:rsidR="007F2CA0" w:rsidRPr="007F2CA0" w:rsidRDefault="007F2CA0" w:rsidP="00015949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709" w:type="dxa"/>
          </w:tcPr>
          <w:p w:rsidR="007F2CA0" w:rsidRPr="007F2CA0" w:rsidRDefault="007F2CA0" w:rsidP="00015949">
            <w:pPr>
              <w:rPr>
                <w:rFonts w:ascii="Times New Roman" w:hAnsi="Times New Roman" w:cs="Times New Roman"/>
              </w:rPr>
            </w:pPr>
          </w:p>
          <w:p w:rsidR="007F2CA0" w:rsidRPr="007F2CA0" w:rsidRDefault="007F2CA0" w:rsidP="00015949">
            <w:pPr>
              <w:rPr>
                <w:rFonts w:ascii="Times New Roman" w:hAnsi="Times New Roman" w:cs="Times New Roman"/>
                <w:vertAlign w:val="superscript"/>
              </w:rPr>
            </w:pPr>
            <w:r w:rsidRPr="007F2CA0">
              <w:rPr>
                <w:rFonts w:ascii="Times New Roman" w:hAnsi="Times New Roman" w:cs="Times New Roman"/>
              </w:rPr>
              <w:t>16м</w:t>
            </w:r>
            <w:r w:rsidRPr="007F2CA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7F2CA0" w:rsidRPr="007F2CA0" w:rsidRDefault="007F2CA0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F2CA0" w:rsidRPr="007F2CA0" w:rsidRDefault="007F2CA0" w:rsidP="00015949">
            <w:pPr>
              <w:rPr>
                <w:rFonts w:ascii="Times New Roman" w:hAnsi="Times New Roman" w:cs="Times New Roman"/>
              </w:rPr>
            </w:pPr>
          </w:p>
          <w:p w:rsidR="007F2CA0" w:rsidRPr="007F2CA0" w:rsidRDefault="007F2CA0" w:rsidP="00015949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F2CA0" w:rsidRPr="007F2CA0" w:rsidRDefault="007F2CA0" w:rsidP="00015949">
            <w:pPr>
              <w:jc w:val="center"/>
              <w:rPr>
                <w:rFonts w:ascii="Times New Roman" w:hAnsi="Times New Roman" w:cs="Times New Roman"/>
              </w:rPr>
            </w:pPr>
          </w:p>
          <w:p w:rsidR="007F2CA0" w:rsidRPr="007F2CA0" w:rsidRDefault="007F2CA0" w:rsidP="00015949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7F2CA0" w:rsidRPr="007F2CA0" w:rsidRDefault="007F2CA0" w:rsidP="00015949">
            <w:pPr>
              <w:jc w:val="center"/>
            </w:pPr>
          </w:p>
        </w:tc>
        <w:tc>
          <w:tcPr>
            <w:tcW w:w="1515" w:type="dxa"/>
          </w:tcPr>
          <w:p w:rsidR="007F2CA0" w:rsidRPr="007F2CA0" w:rsidRDefault="007F2CA0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7F2CA0" w:rsidRPr="007F2CA0" w:rsidRDefault="007F2CA0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7F2CA0" w:rsidRPr="007F2CA0" w:rsidRDefault="007F2CA0" w:rsidP="00015949">
            <w:pPr>
              <w:rPr>
                <w:rFonts w:ascii="Times New Roman" w:hAnsi="Times New Roman" w:cs="Times New Roman"/>
              </w:rPr>
            </w:pPr>
          </w:p>
          <w:p w:rsidR="007F2CA0" w:rsidRPr="007F2CA0" w:rsidRDefault="007F2CA0" w:rsidP="00015949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7F2CA0" w:rsidTr="004465A0">
        <w:tc>
          <w:tcPr>
            <w:tcW w:w="567" w:type="dxa"/>
          </w:tcPr>
          <w:p w:rsidR="007F2CA0" w:rsidRPr="007F2CA0" w:rsidRDefault="007F2CA0" w:rsidP="00D92014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86" w:type="dxa"/>
          </w:tcPr>
          <w:p w:rsidR="007F2CA0" w:rsidRPr="007F2CA0" w:rsidRDefault="007F2CA0" w:rsidP="002E3B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CA0">
              <w:rPr>
                <w:rFonts w:ascii="Times New Roman" w:hAnsi="Times New Roman" w:cs="Times New Roman"/>
                <w:b/>
              </w:rPr>
              <w:t>д.Чихачёвка</w:t>
            </w:r>
          </w:p>
          <w:p w:rsidR="007F2CA0" w:rsidRPr="007F2CA0" w:rsidRDefault="007F2CA0" w:rsidP="002E3B9F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ул.Огородная</w:t>
            </w:r>
          </w:p>
          <w:p w:rsidR="007F2CA0" w:rsidRPr="007F2CA0" w:rsidRDefault="007F2CA0" w:rsidP="00D92014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около дома № 2</w:t>
            </w:r>
          </w:p>
        </w:tc>
        <w:tc>
          <w:tcPr>
            <w:tcW w:w="992" w:type="dxa"/>
          </w:tcPr>
          <w:p w:rsidR="007F2CA0" w:rsidRPr="007F2CA0" w:rsidRDefault="007F2CA0" w:rsidP="00D92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2CA0" w:rsidRPr="007F2CA0" w:rsidRDefault="007F2CA0" w:rsidP="00D92014">
            <w:pPr>
              <w:jc w:val="center"/>
            </w:pPr>
          </w:p>
        </w:tc>
        <w:tc>
          <w:tcPr>
            <w:tcW w:w="992" w:type="dxa"/>
          </w:tcPr>
          <w:p w:rsidR="007F2CA0" w:rsidRPr="007F2CA0" w:rsidRDefault="007F2CA0" w:rsidP="00015949">
            <w:pPr>
              <w:rPr>
                <w:rFonts w:ascii="Times New Roman" w:hAnsi="Times New Roman" w:cs="Times New Roman"/>
              </w:rPr>
            </w:pPr>
          </w:p>
          <w:p w:rsidR="007F2CA0" w:rsidRPr="007F2CA0" w:rsidRDefault="007F2CA0" w:rsidP="00015949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709" w:type="dxa"/>
          </w:tcPr>
          <w:p w:rsidR="007F2CA0" w:rsidRPr="007F2CA0" w:rsidRDefault="007F2CA0" w:rsidP="00015949">
            <w:pPr>
              <w:rPr>
                <w:rFonts w:ascii="Times New Roman" w:hAnsi="Times New Roman" w:cs="Times New Roman"/>
              </w:rPr>
            </w:pPr>
          </w:p>
          <w:p w:rsidR="007F2CA0" w:rsidRPr="007F2CA0" w:rsidRDefault="007F2CA0" w:rsidP="00015949">
            <w:pPr>
              <w:rPr>
                <w:rFonts w:ascii="Times New Roman" w:hAnsi="Times New Roman" w:cs="Times New Roman"/>
                <w:vertAlign w:val="superscript"/>
              </w:rPr>
            </w:pPr>
            <w:r w:rsidRPr="007F2CA0">
              <w:rPr>
                <w:rFonts w:ascii="Times New Roman" w:hAnsi="Times New Roman" w:cs="Times New Roman"/>
              </w:rPr>
              <w:t>8м</w:t>
            </w:r>
            <w:r w:rsidRPr="007F2CA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7F2CA0" w:rsidRPr="007F2CA0" w:rsidRDefault="007F2CA0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F2CA0" w:rsidRPr="007F2CA0" w:rsidRDefault="007F2CA0" w:rsidP="00015949">
            <w:pPr>
              <w:rPr>
                <w:rFonts w:ascii="Times New Roman" w:hAnsi="Times New Roman" w:cs="Times New Roman"/>
              </w:rPr>
            </w:pPr>
          </w:p>
          <w:p w:rsidR="007F2CA0" w:rsidRPr="007F2CA0" w:rsidRDefault="007F2CA0" w:rsidP="00015949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F2CA0" w:rsidRPr="007F2CA0" w:rsidRDefault="007F2CA0" w:rsidP="00015949">
            <w:pPr>
              <w:jc w:val="center"/>
              <w:rPr>
                <w:rFonts w:ascii="Times New Roman" w:hAnsi="Times New Roman" w:cs="Times New Roman"/>
              </w:rPr>
            </w:pPr>
          </w:p>
          <w:p w:rsidR="007F2CA0" w:rsidRPr="007F2CA0" w:rsidRDefault="007F2CA0" w:rsidP="00015949">
            <w:pPr>
              <w:jc w:val="center"/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F2CA0" w:rsidRPr="007F2CA0" w:rsidRDefault="007F2CA0" w:rsidP="00015949">
            <w:pPr>
              <w:jc w:val="center"/>
            </w:pPr>
          </w:p>
        </w:tc>
        <w:tc>
          <w:tcPr>
            <w:tcW w:w="1515" w:type="dxa"/>
          </w:tcPr>
          <w:p w:rsidR="007F2CA0" w:rsidRPr="007F2CA0" w:rsidRDefault="007F2CA0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7F2CA0" w:rsidRPr="007F2CA0" w:rsidRDefault="007F2CA0" w:rsidP="0001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7F2CA0" w:rsidRPr="007F2CA0" w:rsidRDefault="007F2CA0" w:rsidP="00015949">
            <w:pPr>
              <w:rPr>
                <w:rFonts w:ascii="Times New Roman" w:hAnsi="Times New Roman" w:cs="Times New Roman"/>
              </w:rPr>
            </w:pPr>
          </w:p>
          <w:p w:rsidR="007F2CA0" w:rsidRPr="007F2CA0" w:rsidRDefault="007F2CA0" w:rsidP="00015949">
            <w:pPr>
              <w:rPr>
                <w:rFonts w:ascii="Times New Roman" w:hAnsi="Times New Roman" w:cs="Times New Roman"/>
              </w:rPr>
            </w:pPr>
            <w:r w:rsidRPr="007F2CA0">
              <w:rPr>
                <w:rFonts w:ascii="Times New Roman" w:hAnsi="Times New Roman" w:cs="Times New Roman"/>
              </w:rPr>
              <w:t>население</w:t>
            </w:r>
          </w:p>
        </w:tc>
      </w:tr>
    </w:tbl>
    <w:p w:rsidR="00AE7015" w:rsidRPr="00AE7015" w:rsidRDefault="00AE7015" w:rsidP="00AE7015">
      <w:pPr>
        <w:rPr>
          <w:rFonts w:ascii="Times New Roman" w:hAnsi="Times New Roman" w:cs="Times New Roman"/>
          <w:sz w:val="28"/>
          <w:szCs w:val="28"/>
        </w:rPr>
      </w:pPr>
    </w:p>
    <w:sectPr w:rsidR="00AE7015" w:rsidRPr="00AE7015" w:rsidSect="00602483">
      <w:pgSz w:w="16838" w:h="11906" w:orient="landscape"/>
      <w:pgMar w:top="425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BF2" w:rsidRDefault="00815BF2" w:rsidP="00AE7015">
      <w:pPr>
        <w:spacing w:after="0" w:line="240" w:lineRule="auto"/>
      </w:pPr>
      <w:r>
        <w:separator/>
      </w:r>
    </w:p>
  </w:endnote>
  <w:endnote w:type="continuationSeparator" w:id="1">
    <w:p w:rsidR="00815BF2" w:rsidRDefault="00815BF2" w:rsidP="00AE7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BF2" w:rsidRDefault="00815BF2" w:rsidP="00AE7015">
      <w:pPr>
        <w:spacing w:after="0" w:line="240" w:lineRule="auto"/>
      </w:pPr>
      <w:r>
        <w:separator/>
      </w:r>
    </w:p>
  </w:footnote>
  <w:footnote w:type="continuationSeparator" w:id="1">
    <w:p w:rsidR="00815BF2" w:rsidRDefault="00815BF2" w:rsidP="00AE70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54B9"/>
    <w:rsid w:val="00015949"/>
    <w:rsid w:val="000301A4"/>
    <w:rsid w:val="00064383"/>
    <w:rsid w:val="0006748C"/>
    <w:rsid w:val="000E295B"/>
    <w:rsid w:val="000E47A9"/>
    <w:rsid w:val="0012705C"/>
    <w:rsid w:val="00174AE9"/>
    <w:rsid w:val="001B0058"/>
    <w:rsid w:val="0022765B"/>
    <w:rsid w:val="00227781"/>
    <w:rsid w:val="0024523A"/>
    <w:rsid w:val="00272277"/>
    <w:rsid w:val="00280F8B"/>
    <w:rsid w:val="00282E1B"/>
    <w:rsid w:val="002B0569"/>
    <w:rsid w:val="002B1E70"/>
    <w:rsid w:val="002C6A7C"/>
    <w:rsid w:val="002E3B9F"/>
    <w:rsid w:val="002F0A34"/>
    <w:rsid w:val="00331DC9"/>
    <w:rsid w:val="0038342B"/>
    <w:rsid w:val="003A29EF"/>
    <w:rsid w:val="003B2D73"/>
    <w:rsid w:val="003B7C69"/>
    <w:rsid w:val="004465A0"/>
    <w:rsid w:val="00446E74"/>
    <w:rsid w:val="0051281E"/>
    <w:rsid w:val="005207F6"/>
    <w:rsid w:val="00530163"/>
    <w:rsid w:val="00544D11"/>
    <w:rsid w:val="005D7717"/>
    <w:rsid w:val="00602483"/>
    <w:rsid w:val="0062027E"/>
    <w:rsid w:val="006E3336"/>
    <w:rsid w:val="006E3E4C"/>
    <w:rsid w:val="006F18DA"/>
    <w:rsid w:val="00720E2C"/>
    <w:rsid w:val="007450C1"/>
    <w:rsid w:val="007A0BAA"/>
    <w:rsid w:val="007C717F"/>
    <w:rsid w:val="007F2CA0"/>
    <w:rsid w:val="007F54B9"/>
    <w:rsid w:val="00815BF2"/>
    <w:rsid w:val="00865126"/>
    <w:rsid w:val="00873CFC"/>
    <w:rsid w:val="008776AD"/>
    <w:rsid w:val="00893B49"/>
    <w:rsid w:val="008A60CE"/>
    <w:rsid w:val="008A7004"/>
    <w:rsid w:val="008E113D"/>
    <w:rsid w:val="00930307"/>
    <w:rsid w:val="00952F93"/>
    <w:rsid w:val="00957090"/>
    <w:rsid w:val="009570F8"/>
    <w:rsid w:val="00965854"/>
    <w:rsid w:val="00976D57"/>
    <w:rsid w:val="009C1DCA"/>
    <w:rsid w:val="009E6E1E"/>
    <w:rsid w:val="009F3708"/>
    <w:rsid w:val="00A744B1"/>
    <w:rsid w:val="00A81A22"/>
    <w:rsid w:val="00AD05BC"/>
    <w:rsid w:val="00AD3D1D"/>
    <w:rsid w:val="00AE7015"/>
    <w:rsid w:val="00B55216"/>
    <w:rsid w:val="00B71005"/>
    <w:rsid w:val="00BB06DB"/>
    <w:rsid w:val="00BC24D8"/>
    <w:rsid w:val="00BC352A"/>
    <w:rsid w:val="00C376E7"/>
    <w:rsid w:val="00C45C3B"/>
    <w:rsid w:val="00C9349F"/>
    <w:rsid w:val="00CC1CD9"/>
    <w:rsid w:val="00CD4E55"/>
    <w:rsid w:val="00D224A7"/>
    <w:rsid w:val="00D3168A"/>
    <w:rsid w:val="00D352C5"/>
    <w:rsid w:val="00D37B91"/>
    <w:rsid w:val="00D708ED"/>
    <w:rsid w:val="00D830F6"/>
    <w:rsid w:val="00D85275"/>
    <w:rsid w:val="00D92014"/>
    <w:rsid w:val="00DB572E"/>
    <w:rsid w:val="00DE1B97"/>
    <w:rsid w:val="00E24D40"/>
    <w:rsid w:val="00E30A0F"/>
    <w:rsid w:val="00E541C2"/>
    <w:rsid w:val="00E71DD7"/>
    <w:rsid w:val="00E8433A"/>
    <w:rsid w:val="00E948D1"/>
    <w:rsid w:val="00ED60E2"/>
    <w:rsid w:val="00F02D34"/>
    <w:rsid w:val="00F21C05"/>
    <w:rsid w:val="00F76BFD"/>
    <w:rsid w:val="00FA3F8C"/>
    <w:rsid w:val="00FE28FC"/>
    <w:rsid w:val="00FE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4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2B1E70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1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E7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0E29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0E295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0E295B"/>
    <w:pPr>
      <w:spacing w:after="0" w:line="240" w:lineRule="auto"/>
    </w:pPr>
  </w:style>
  <w:style w:type="paragraph" w:styleId="a9">
    <w:name w:val="footer"/>
    <w:basedOn w:val="a"/>
    <w:link w:val="aa"/>
    <w:uiPriority w:val="99"/>
    <w:semiHidden/>
    <w:unhideWhenUsed/>
    <w:rsid w:val="00AE7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70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25BBD-5F1C-4A45-AABB-F586D2953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2019-06-19T09:17:00Z</cp:lastPrinted>
  <dcterms:created xsi:type="dcterms:W3CDTF">2019-03-18T06:43:00Z</dcterms:created>
  <dcterms:modified xsi:type="dcterms:W3CDTF">2019-06-20T07:41:00Z</dcterms:modified>
</cp:coreProperties>
</file>